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E59E0B" w14:textId="77777777" w:rsidR="002D1FD3" w:rsidRPr="00E738F3" w:rsidRDefault="002D1FD3" w:rsidP="002D1FD3">
      <w:pPr>
        <w:jc w:val="center"/>
        <w:rPr>
          <w:rFonts w:ascii="Times New Roman" w:hAnsi="Times New Roman"/>
          <w:b/>
          <w:sz w:val="26"/>
          <w:szCs w:val="28"/>
        </w:rPr>
      </w:pPr>
      <w:r w:rsidRPr="00E738F3">
        <w:rPr>
          <w:rFonts w:ascii="Times New Roman" w:hAnsi="Times New Roman"/>
          <w:b/>
          <w:bCs/>
          <w:sz w:val="26"/>
          <w:szCs w:val="28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E738F3">
            <w:rPr>
              <w:rFonts w:ascii="Times New Roman" w:hAnsi="Times New Roman"/>
              <w:b/>
              <w:bCs/>
              <w:sz w:val="26"/>
              <w:szCs w:val="28"/>
            </w:rPr>
            <w:t>NAM</w:t>
          </w:r>
        </w:smartTag>
      </w:smartTag>
    </w:p>
    <w:p w14:paraId="22ECE3AA" w14:textId="77777777" w:rsidR="002D1FD3" w:rsidRPr="00E738F3" w:rsidRDefault="002D1FD3" w:rsidP="002D1FD3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738F3">
        <w:rPr>
          <w:rFonts w:ascii="Times New Roman" w:hAnsi="Times New Roman"/>
          <w:b/>
          <w:bCs/>
          <w:iCs/>
          <w:sz w:val="26"/>
          <w:szCs w:val="28"/>
        </w:rPr>
        <w:t>Độc lập - Tự do - Hạnh phúc</w:t>
      </w:r>
    </w:p>
    <w:p w14:paraId="74E6B829" w14:textId="13571454" w:rsidR="002D1FD3" w:rsidRPr="00666B7F" w:rsidRDefault="00105C2D" w:rsidP="002D1FD3">
      <w:pPr>
        <w:spacing w:line="360" w:lineRule="auto"/>
        <w:rPr>
          <w:rFonts w:ascii="Times New Roman" w:hAnsi="Times New Roman"/>
          <w:b/>
          <w:bCs/>
        </w:rPr>
      </w:pPr>
      <w:r w:rsidRPr="00666B7F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E4F1C8" wp14:editId="747A4FDF">
                <wp:simplePos x="0" y="0"/>
                <wp:positionH relativeFrom="column">
                  <wp:posOffset>2039620</wp:posOffset>
                </wp:positionH>
                <wp:positionV relativeFrom="paragraph">
                  <wp:posOffset>24130</wp:posOffset>
                </wp:positionV>
                <wp:extent cx="1828800" cy="0"/>
                <wp:effectExtent l="10795" t="10160" r="8255" b="8890"/>
                <wp:wrapNone/>
                <wp:docPr id="105952045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63FB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1.9pt" to="304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"/>
            </w:pict>
          </mc:Fallback>
        </mc:AlternateContent>
      </w:r>
      <w:r w:rsidR="002D1FD3" w:rsidRPr="00666B7F">
        <w:rPr>
          <w:rFonts w:ascii="Times New Roman" w:hAnsi="Times New Roman"/>
          <w:b/>
          <w:bCs/>
        </w:rPr>
        <w:t xml:space="preserve">      </w:t>
      </w:r>
    </w:p>
    <w:p w14:paraId="52340111" w14:textId="77777777" w:rsidR="002D1FD3" w:rsidRPr="00666B7F" w:rsidRDefault="002D1FD3" w:rsidP="002D1FD3">
      <w:pPr>
        <w:keepNext/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666B7F">
        <w:rPr>
          <w:rFonts w:ascii="Times New Roman" w:hAnsi="Times New Roman"/>
          <w:b/>
          <w:sz w:val="32"/>
          <w:szCs w:val="32"/>
        </w:rPr>
        <w:t>ĐƠN XIN XÁC NHẬN</w:t>
      </w:r>
    </w:p>
    <w:p w14:paraId="29211F9B" w14:textId="08301FB9" w:rsidR="00E711D8" w:rsidRDefault="002D1FD3" w:rsidP="002D1FD3">
      <w:pPr>
        <w:tabs>
          <w:tab w:val="left" w:pos="1134"/>
          <w:tab w:val="left" w:pos="255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6B7F">
        <w:rPr>
          <w:rFonts w:ascii="Times New Roman" w:hAnsi="Times New Roman"/>
          <w:sz w:val="26"/>
          <w:szCs w:val="26"/>
        </w:rPr>
        <w:tab/>
      </w:r>
      <w:r w:rsidRPr="00666B7F">
        <w:rPr>
          <w:rFonts w:ascii="Times New Roman" w:hAnsi="Times New Roman"/>
          <w:b/>
          <w:i/>
          <w:iCs/>
          <w:sz w:val="28"/>
          <w:szCs w:val="28"/>
          <w:u w:val="single"/>
        </w:rPr>
        <w:t>Kính g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ử</w:t>
      </w:r>
      <w:r w:rsidRPr="00666B7F">
        <w:rPr>
          <w:rFonts w:ascii="Times New Roman" w:hAnsi="Times New Roman"/>
          <w:b/>
          <w:i/>
          <w:iCs/>
          <w:sz w:val="28"/>
          <w:szCs w:val="28"/>
          <w:u w:val="single"/>
        </w:rPr>
        <w:t>i</w:t>
      </w:r>
      <w:r w:rsidRPr="00666B7F">
        <w:rPr>
          <w:rFonts w:ascii="Times New Roman" w:hAnsi="Times New Roman"/>
          <w:b/>
          <w:sz w:val="28"/>
          <w:szCs w:val="28"/>
        </w:rPr>
        <w:t>:</w:t>
      </w:r>
      <w:r w:rsidRPr="00666B7F">
        <w:rPr>
          <w:rFonts w:ascii="Times New Roman" w:hAnsi="Times New Roman"/>
          <w:sz w:val="28"/>
          <w:szCs w:val="28"/>
        </w:rPr>
        <w:tab/>
      </w:r>
      <w:r w:rsidR="00E711D8">
        <w:rPr>
          <w:rFonts w:ascii="Times New Roman" w:hAnsi="Times New Roman"/>
          <w:sz w:val="28"/>
          <w:szCs w:val="28"/>
        </w:rPr>
        <w:tab/>
        <w:t>Giáo viên chủ nhiệm lớp: …….</w:t>
      </w:r>
    </w:p>
    <w:p w14:paraId="69BCA6B5" w14:textId="2BFDFC1D" w:rsidR="002D1FD3" w:rsidRPr="00666B7F" w:rsidRDefault="00E711D8" w:rsidP="002D1FD3">
      <w:pPr>
        <w:tabs>
          <w:tab w:val="left" w:pos="1134"/>
          <w:tab w:val="left" w:pos="255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D1FD3" w:rsidRPr="00666B7F">
        <w:rPr>
          <w:rFonts w:ascii="Times New Roman" w:hAnsi="Times New Roman"/>
          <w:sz w:val="28"/>
          <w:szCs w:val="28"/>
        </w:rPr>
        <w:t xml:space="preserve">Ban Giám </w:t>
      </w:r>
      <w:r w:rsidR="00D43062">
        <w:rPr>
          <w:rFonts w:ascii="Times New Roman" w:hAnsi="Times New Roman"/>
          <w:sz w:val="28"/>
          <w:szCs w:val="28"/>
        </w:rPr>
        <w:t>h</w:t>
      </w:r>
      <w:r w:rsidR="002D1FD3" w:rsidRPr="00666B7F">
        <w:rPr>
          <w:rFonts w:ascii="Times New Roman" w:hAnsi="Times New Roman"/>
          <w:sz w:val="28"/>
          <w:szCs w:val="28"/>
        </w:rPr>
        <w:t xml:space="preserve">iệu </w:t>
      </w:r>
      <w:r w:rsidR="00D43062">
        <w:rPr>
          <w:rFonts w:ascii="Times New Roman" w:hAnsi="Times New Roman"/>
          <w:sz w:val="28"/>
          <w:szCs w:val="28"/>
        </w:rPr>
        <w:t>t</w:t>
      </w:r>
      <w:r w:rsidR="00E738F3">
        <w:rPr>
          <w:rFonts w:ascii="Times New Roman" w:hAnsi="Times New Roman"/>
          <w:sz w:val="28"/>
          <w:szCs w:val="28"/>
        </w:rPr>
        <w:t xml:space="preserve">rường THPT </w:t>
      </w:r>
      <w:r>
        <w:rPr>
          <w:rFonts w:ascii="Times New Roman" w:hAnsi="Times New Roman"/>
          <w:sz w:val="28"/>
          <w:szCs w:val="28"/>
        </w:rPr>
        <w:t>số 1</w:t>
      </w:r>
      <w:r w:rsidR="00E738F3">
        <w:rPr>
          <w:rFonts w:ascii="Times New Roman" w:hAnsi="Times New Roman"/>
          <w:sz w:val="28"/>
          <w:szCs w:val="28"/>
        </w:rPr>
        <w:t>Nguyễn Trãi</w:t>
      </w:r>
    </w:p>
    <w:p w14:paraId="0E8795AB" w14:textId="13591A57" w:rsidR="002D1FD3" w:rsidRPr="007B3F82" w:rsidRDefault="00E738F3" w:rsidP="00E738F3">
      <w:pPr>
        <w:tabs>
          <w:tab w:val="left" w:pos="1701"/>
          <w:tab w:val="right" w:leader="dot" w:pos="93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</w:t>
      </w:r>
      <w:r w:rsidR="002D1FD3" w:rsidRPr="00666B7F">
        <w:rPr>
          <w:rFonts w:ascii="Times New Roman" w:hAnsi="Times New Roman"/>
          <w:sz w:val="28"/>
          <w:szCs w:val="28"/>
        </w:rPr>
        <w:t xml:space="preserve"> tên là:</w:t>
      </w:r>
      <w:r>
        <w:rPr>
          <w:rFonts w:ascii="Times New Roman" w:hAnsi="Times New Roman"/>
          <w:sz w:val="28"/>
          <w:szCs w:val="28"/>
        </w:rPr>
        <w:t xml:space="preserve"> </w:t>
      </w:r>
      <w:r w:rsidR="002D1FD3" w:rsidRPr="006758DA">
        <w:rPr>
          <w:rFonts w:ascii="Times New Roman" w:hAnsi="Times New Roman"/>
          <w:sz w:val="16"/>
          <w:szCs w:val="16"/>
        </w:rPr>
        <w:t>……………………</w:t>
      </w:r>
      <w:r w:rsidR="006758DA">
        <w:rPr>
          <w:rFonts w:ascii="Times New Roman" w:hAnsi="Times New Roman"/>
          <w:sz w:val="16"/>
          <w:szCs w:val="16"/>
        </w:rPr>
        <w:t>……………………………….</w:t>
      </w:r>
      <w:r w:rsidR="002D1FD3" w:rsidRPr="006758DA">
        <w:rPr>
          <w:rFonts w:ascii="Times New Roman" w:hAnsi="Times New Roman"/>
          <w:sz w:val="16"/>
          <w:szCs w:val="16"/>
        </w:rPr>
        <w:t>……………</w:t>
      </w:r>
      <w:r w:rsidR="002D1FD3" w:rsidRPr="00666B7F">
        <w:rPr>
          <w:rFonts w:ascii="Times New Roman" w:hAnsi="Times New Roman"/>
          <w:sz w:val="28"/>
          <w:szCs w:val="28"/>
        </w:rPr>
        <w:t>M</w:t>
      </w:r>
      <w:r w:rsidR="00E711D8">
        <w:rPr>
          <w:rFonts w:ascii="Times New Roman" w:hAnsi="Times New Roman"/>
          <w:sz w:val="28"/>
          <w:szCs w:val="28"/>
        </w:rPr>
        <w:t>ã học sinh</w:t>
      </w:r>
      <w:r w:rsidR="002D1FD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758DA">
        <w:rPr>
          <w:rFonts w:ascii="Times New Roman" w:hAnsi="Times New Roman"/>
          <w:sz w:val="16"/>
          <w:szCs w:val="16"/>
        </w:rPr>
        <w:t>………………………………………….</w:t>
      </w:r>
    </w:p>
    <w:p w14:paraId="02857B32" w14:textId="77777777" w:rsidR="002D1FD3" w:rsidRPr="006758DA" w:rsidRDefault="002D1FD3" w:rsidP="002D1FD3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666B7F">
        <w:rPr>
          <w:rFonts w:ascii="Times New Roman" w:hAnsi="Times New Roman"/>
          <w:sz w:val="28"/>
          <w:szCs w:val="28"/>
        </w:rPr>
        <w:t>Sinh ngày:</w:t>
      </w:r>
      <w:r w:rsidR="00E738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…….</w:t>
      </w:r>
      <w:r w:rsidR="00E738F3">
        <w:rPr>
          <w:rFonts w:ascii="Times New Roman" w:hAnsi="Times New Roman"/>
          <w:sz w:val="28"/>
          <w:szCs w:val="28"/>
        </w:rPr>
        <w:t xml:space="preserve"> t</w:t>
      </w:r>
      <w:r w:rsidRPr="00666B7F">
        <w:rPr>
          <w:rFonts w:ascii="Times New Roman" w:hAnsi="Times New Roman"/>
          <w:sz w:val="28"/>
          <w:szCs w:val="28"/>
        </w:rPr>
        <w:t>háng</w:t>
      </w:r>
      <w:r w:rsidR="00E738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.......</w:t>
      </w:r>
      <w:r w:rsidRPr="00666B7F">
        <w:rPr>
          <w:rFonts w:ascii="Times New Roman" w:hAnsi="Times New Roman"/>
          <w:sz w:val="28"/>
          <w:szCs w:val="28"/>
        </w:rPr>
        <w:t xml:space="preserve"> năm</w:t>
      </w:r>
      <w:r>
        <w:rPr>
          <w:rFonts w:ascii="Times New Roman" w:hAnsi="Times New Roman"/>
          <w:sz w:val="28"/>
          <w:szCs w:val="28"/>
        </w:rPr>
        <w:t>:</w:t>
      </w:r>
      <w:r w:rsidR="00E738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</w:t>
      </w:r>
      <w:r w:rsidRPr="00666B7F">
        <w:rPr>
          <w:rFonts w:ascii="Times New Roman" w:hAnsi="Times New Roman"/>
          <w:sz w:val="28"/>
          <w:szCs w:val="28"/>
        </w:rPr>
        <w:t xml:space="preserve"> tại:</w:t>
      </w:r>
      <w:r w:rsidR="006758DA">
        <w:rPr>
          <w:rFonts w:ascii="Times New Roman" w:hAnsi="Times New Roman"/>
          <w:sz w:val="28"/>
          <w:szCs w:val="28"/>
        </w:rPr>
        <w:t xml:space="preserve"> </w:t>
      </w:r>
      <w:r w:rsidR="006758DA">
        <w:rPr>
          <w:rFonts w:ascii="Times New Roman" w:hAnsi="Times New Roman"/>
          <w:sz w:val="16"/>
          <w:szCs w:val="16"/>
        </w:rPr>
        <w:t>……………………………………………………………..</w:t>
      </w:r>
    </w:p>
    <w:p w14:paraId="55D3D7DF" w14:textId="6B128047" w:rsidR="002D1FD3" w:rsidRDefault="002D1FD3" w:rsidP="006758DA">
      <w:pPr>
        <w:tabs>
          <w:tab w:val="right" w:leader="dot" w:pos="935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66B7F">
        <w:rPr>
          <w:rFonts w:ascii="Times New Roman" w:hAnsi="Times New Roman"/>
          <w:sz w:val="28"/>
          <w:szCs w:val="28"/>
        </w:rPr>
        <w:t>Hộ khẩu thường trú</w:t>
      </w:r>
      <w:r w:rsidR="006758DA">
        <w:rPr>
          <w:rFonts w:ascii="Times New Roman" w:hAnsi="Times New Roman"/>
          <w:sz w:val="28"/>
          <w:szCs w:val="28"/>
        </w:rPr>
        <w:t xml:space="preserve"> (Thôn/Buôn, xã, </w:t>
      </w:r>
      <w:proofErr w:type="gramStart"/>
      <w:r w:rsidR="006758DA">
        <w:rPr>
          <w:rFonts w:ascii="Times New Roman" w:hAnsi="Times New Roman"/>
          <w:sz w:val="28"/>
          <w:szCs w:val="28"/>
        </w:rPr>
        <w:t>tỉnh)</w:t>
      </w:r>
      <w:r w:rsidR="006758DA">
        <w:rPr>
          <w:rFonts w:ascii="Times New Roman" w:hAnsi="Times New Roman"/>
          <w:sz w:val="16"/>
          <w:szCs w:val="16"/>
        </w:rPr>
        <w:t>…</w:t>
      </w:r>
      <w:proofErr w:type="gramEnd"/>
      <w:r w:rsidR="006758DA">
        <w:rPr>
          <w:rFonts w:ascii="Times New Roman" w:hAnsi="Times New Roman"/>
          <w:sz w:val="16"/>
          <w:szCs w:val="16"/>
        </w:rPr>
        <w:t>………………………………………………………</w:t>
      </w:r>
    </w:p>
    <w:p w14:paraId="3B0D7462" w14:textId="77777777" w:rsidR="00E738F3" w:rsidRPr="006758DA" w:rsidRDefault="006758DA" w:rsidP="002D1FD3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0E36B370" w14:textId="6AA1D142" w:rsidR="002D1FD3" w:rsidRPr="00666B7F" w:rsidRDefault="002D1FD3" w:rsidP="00E738F3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6B7F">
        <w:rPr>
          <w:rFonts w:ascii="Times New Roman" w:hAnsi="Times New Roman"/>
          <w:sz w:val="28"/>
          <w:szCs w:val="28"/>
        </w:rPr>
        <w:tab/>
      </w:r>
      <w:r w:rsidR="00E738F3" w:rsidRPr="00E738F3">
        <w:rPr>
          <w:rFonts w:ascii="Times New Roman" w:hAnsi="Times New Roman"/>
          <w:sz w:val="28"/>
          <w:szCs w:val="28"/>
        </w:rPr>
        <w:t xml:space="preserve">Nay em làm đơn này kính xin Ban Giám </w:t>
      </w:r>
      <w:r w:rsidR="00D43062">
        <w:rPr>
          <w:rFonts w:ascii="Times New Roman" w:hAnsi="Times New Roman"/>
          <w:sz w:val="28"/>
          <w:szCs w:val="28"/>
        </w:rPr>
        <w:t>h</w:t>
      </w:r>
      <w:r w:rsidR="00E738F3" w:rsidRPr="00E738F3">
        <w:rPr>
          <w:rFonts w:ascii="Times New Roman" w:hAnsi="Times New Roman"/>
          <w:sz w:val="28"/>
          <w:szCs w:val="28"/>
        </w:rPr>
        <w:t xml:space="preserve">iệu </w:t>
      </w:r>
      <w:r w:rsidR="00D43062">
        <w:rPr>
          <w:rFonts w:ascii="Times New Roman" w:hAnsi="Times New Roman"/>
          <w:sz w:val="28"/>
          <w:szCs w:val="28"/>
        </w:rPr>
        <w:t>t</w:t>
      </w:r>
      <w:r w:rsidR="00E738F3" w:rsidRPr="00E738F3">
        <w:rPr>
          <w:rFonts w:ascii="Times New Roman" w:hAnsi="Times New Roman"/>
          <w:sz w:val="28"/>
          <w:szCs w:val="28"/>
        </w:rPr>
        <w:t>rường THPT Nguyễn Trãi xác nhận em là học sinh lớp: ………., năm học 202</w:t>
      </w:r>
      <w:r w:rsidR="00E738F3">
        <w:rPr>
          <w:rFonts w:ascii="Times New Roman" w:hAnsi="Times New Roman"/>
          <w:sz w:val="28"/>
          <w:szCs w:val="28"/>
        </w:rPr>
        <w:t>…</w:t>
      </w:r>
      <w:r w:rsidR="00E738F3" w:rsidRPr="00E738F3">
        <w:rPr>
          <w:rFonts w:ascii="Times New Roman" w:hAnsi="Times New Roman"/>
          <w:sz w:val="28"/>
          <w:szCs w:val="28"/>
        </w:rPr>
        <w:t>-202….</w:t>
      </w:r>
      <w:r w:rsidR="00E738F3">
        <w:rPr>
          <w:rFonts w:ascii="Times New Roman" w:hAnsi="Times New Roman"/>
          <w:sz w:val="28"/>
          <w:szCs w:val="28"/>
        </w:rPr>
        <w:t>,</w:t>
      </w:r>
      <w:r w:rsidR="00E738F3" w:rsidRPr="00E738F3">
        <w:rPr>
          <w:rFonts w:ascii="Times New Roman" w:hAnsi="Times New Roman"/>
          <w:sz w:val="28"/>
          <w:szCs w:val="28"/>
        </w:rPr>
        <w:t xml:space="preserve"> niên </w:t>
      </w:r>
      <w:proofErr w:type="gramStart"/>
      <w:r w:rsidR="00E738F3" w:rsidRPr="00E738F3">
        <w:rPr>
          <w:rFonts w:ascii="Times New Roman" w:hAnsi="Times New Roman"/>
          <w:sz w:val="28"/>
          <w:szCs w:val="28"/>
        </w:rPr>
        <w:t>khóa :</w:t>
      </w:r>
      <w:proofErr w:type="gramEnd"/>
      <w:r w:rsidR="00E738F3" w:rsidRPr="00E738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738F3" w:rsidRPr="00E738F3">
        <w:rPr>
          <w:rFonts w:ascii="Times New Roman" w:hAnsi="Times New Roman"/>
          <w:sz w:val="28"/>
          <w:szCs w:val="28"/>
        </w:rPr>
        <w:t>202..</w:t>
      </w:r>
      <w:proofErr w:type="gramEnd"/>
      <w:r w:rsidR="00E738F3" w:rsidRPr="00E738F3">
        <w:rPr>
          <w:rFonts w:ascii="Times New Roman" w:hAnsi="Times New Roman"/>
          <w:sz w:val="28"/>
          <w:szCs w:val="28"/>
        </w:rPr>
        <w:t>-</w:t>
      </w:r>
      <w:proofErr w:type="gramStart"/>
      <w:r w:rsidR="00E738F3" w:rsidRPr="00E738F3">
        <w:rPr>
          <w:rFonts w:ascii="Times New Roman" w:hAnsi="Times New Roman"/>
          <w:sz w:val="28"/>
          <w:szCs w:val="28"/>
        </w:rPr>
        <w:t>202</w:t>
      </w:r>
      <w:r w:rsidR="00E738F3">
        <w:rPr>
          <w:rFonts w:ascii="Times New Roman" w:hAnsi="Times New Roman"/>
          <w:sz w:val="28"/>
          <w:szCs w:val="28"/>
        </w:rPr>
        <w:t>..</w:t>
      </w:r>
      <w:proofErr w:type="gramEnd"/>
    </w:p>
    <w:p w14:paraId="638E8F60" w14:textId="77777777" w:rsidR="002D1FD3" w:rsidRPr="00666B7F" w:rsidRDefault="002D1FD3" w:rsidP="002D1FD3">
      <w:pPr>
        <w:tabs>
          <w:tab w:val="left" w:pos="567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666B7F">
        <w:rPr>
          <w:rFonts w:ascii="Times New Roman" w:hAnsi="Times New Roman"/>
          <w:b/>
          <w:sz w:val="28"/>
          <w:szCs w:val="28"/>
        </w:rPr>
        <w:t>Lý do:</w:t>
      </w:r>
      <w:r w:rsidRPr="00666B7F">
        <w:rPr>
          <w:rFonts w:ascii="Times New Roman" w:hAnsi="Times New Roman"/>
          <w:sz w:val="28"/>
          <w:szCs w:val="28"/>
        </w:rPr>
        <w:t xml:space="preserve">  </w:t>
      </w:r>
      <w:r w:rsidRPr="00666B7F">
        <w:rPr>
          <w:rFonts w:ascii="Times New Roman" w:hAnsi="Times New Roman"/>
          <w:b/>
          <w:sz w:val="28"/>
          <w:szCs w:val="28"/>
        </w:rPr>
        <w:t>Xin tạm hoãn nghĩa vụ quân sự ở địa phương</w:t>
      </w:r>
      <w:r w:rsidRPr="00666B7F">
        <w:rPr>
          <w:rFonts w:ascii="Times New Roman" w:hAnsi="Times New Roman"/>
          <w:sz w:val="28"/>
          <w:szCs w:val="28"/>
        </w:rPr>
        <w:t xml:space="preserve">     </w:t>
      </w:r>
    </w:p>
    <w:p w14:paraId="6F1F3ED9" w14:textId="346581B2" w:rsidR="00E738F3" w:rsidRDefault="002D1FD3" w:rsidP="002D1FD3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6B7F">
        <w:rPr>
          <w:rFonts w:ascii="Times New Roman" w:hAnsi="Times New Roman"/>
          <w:sz w:val="28"/>
          <w:szCs w:val="28"/>
        </w:rPr>
        <w:t xml:space="preserve">Rất mong được sự chấp thuận của </w:t>
      </w:r>
      <w:r w:rsidR="00E711D8">
        <w:rPr>
          <w:rFonts w:ascii="Times New Roman" w:hAnsi="Times New Roman"/>
          <w:sz w:val="28"/>
          <w:szCs w:val="28"/>
        </w:rPr>
        <w:t>nhà</w:t>
      </w:r>
      <w:r w:rsidRPr="00666B7F">
        <w:rPr>
          <w:rFonts w:ascii="Times New Roman" w:hAnsi="Times New Roman"/>
          <w:sz w:val="28"/>
          <w:szCs w:val="28"/>
        </w:rPr>
        <w:t xml:space="preserve"> </w:t>
      </w:r>
      <w:r w:rsidR="00D43062">
        <w:rPr>
          <w:rFonts w:ascii="Times New Roman" w:hAnsi="Times New Roman"/>
          <w:sz w:val="28"/>
          <w:szCs w:val="28"/>
        </w:rPr>
        <w:t>trường</w:t>
      </w:r>
      <w:r w:rsidR="00E711D8">
        <w:rPr>
          <w:rFonts w:ascii="Times New Roman" w:hAnsi="Times New Roman"/>
          <w:sz w:val="28"/>
          <w:szCs w:val="28"/>
        </w:rPr>
        <w:t>.</w:t>
      </w:r>
    </w:p>
    <w:p w14:paraId="1CBAF708" w14:textId="1EED70C9" w:rsidR="00E738F3" w:rsidRPr="00E711D8" w:rsidRDefault="00E738F3" w:rsidP="00E738F3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E711D8">
        <w:rPr>
          <w:rFonts w:ascii="Times New Roman" w:hAnsi="Times New Roman"/>
          <w:i/>
          <w:iCs/>
          <w:sz w:val="28"/>
          <w:szCs w:val="28"/>
        </w:rPr>
        <w:t xml:space="preserve">………, ngày </w:t>
      </w:r>
      <w:proofErr w:type="gramStart"/>
      <w:r w:rsidRPr="00E711D8">
        <w:rPr>
          <w:rFonts w:ascii="Times New Roman" w:hAnsi="Times New Roman"/>
          <w:i/>
          <w:iCs/>
          <w:sz w:val="28"/>
          <w:szCs w:val="28"/>
        </w:rPr>
        <w:t>.....</w:t>
      </w:r>
      <w:proofErr w:type="gramEnd"/>
      <w:r w:rsidRPr="00E711D8">
        <w:rPr>
          <w:rFonts w:ascii="Times New Roman" w:hAnsi="Times New Roman"/>
          <w:i/>
          <w:iCs/>
          <w:sz w:val="28"/>
          <w:szCs w:val="28"/>
        </w:rPr>
        <w:t xml:space="preserve"> tháng </w:t>
      </w:r>
      <w:proofErr w:type="gramStart"/>
      <w:r w:rsidRPr="00E711D8">
        <w:rPr>
          <w:rFonts w:ascii="Times New Roman" w:hAnsi="Times New Roman"/>
          <w:i/>
          <w:iCs/>
          <w:sz w:val="28"/>
          <w:szCs w:val="28"/>
        </w:rPr>
        <w:t>.....</w:t>
      </w:r>
      <w:proofErr w:type="gramEnd"/>
      <w:r w:rsidRPr="00E711D8">
        <w:rPr>
          <w:rFonts w:ascii="Times New Roman" w:hAnsi="Times New Roman"/>
          <w:i/>
          <w:iCs/>
          <w:sz w:val="28"/>
          <w:szCs w:val="28"/>
        </w:rPr>
        <w:t xml:space="preserve"> năm 202</w:t>
      </w:r>
      <w:r w:rsidR="00E711D8">
        <w:rPr>
          <w:rFonts w:ascii="Times New Roman" w:hAnsi="Times New Roman"/>
          <w:i/>
          <w:iCs/>
          <w:sz w:val="28"/>
          <w:szCs w:val="28"/>
        </w:rPr>
        <w:t>5</w:t>
      </w:r>
    </w:p>
    <w:p w14:paraId="4BA3AC79" w14:textId="77777777" w:rsidR="00E738F3" w:rsidRDefault="00E738F3" w:rsidP="002D1FD3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9"/>
      </w:tblGrid>
      <w:tr w:rsidR="00E738F3" w14:paraId="19D681AE" w14:textId="77777777">
        <w:tc>
          <w:tcPr>
            <w:tcW w:w="4788" w:type="dxa"/>
          </w:tcPr>
          <w:p w14:paraId="2A469CBC" w14:textId="09163C5B" w:rsidR="00E711D8" w:rsidRDefault="00E711D8" w:rsidP="00E711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XÁC NHẬN CỦA GVCN</w:t>
            </w:r>
          </w:p>
          <w:p w14:paraId="45B9230D" w14:textId="77777777" w:rsidR="00E711D8" w:rsidRDefault="00E711D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11F092" w14:textId="77777777" w:rsidR="00E711D8" w:rsidRDefault="00E711D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63C8CC" w14:textId="77777777" w:rsidR="00E711D8" w:rsidRDefault="00E711D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D060E1" w14:textId="77777777" w:rsidR="00E711D8" w:rsidRDefault="00E711D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069855" w14:textId="77777777" w:rsidR="00E711D8" w:rsidRDefault="00E711D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5E6C3C" w14:textId="77777777" w:rsidR="00E711D8" w:rsidRDefault="00E711D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D3ACBA" w14:textId="77777777" w:rsidR="00E711D8" w:rsidRDefault="00E711D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46D4A4" w14:textId="0CA0A134" w:rsidR="00E738F3" w:rsidRDefault="00E711D8" w:rsidP="00E711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XÁC NHẬN CỦA BGH</w:t>
            </w:r>
          </w:p>
        </w:tc>
        <w:tc>
          <w:tcPr>
            <w:tcW w:w="4788" w:type="dxa"/>
          </w:tcPr>
          <w:p w14:paraId="2A585086" w14:textId="77777777" w:rsidR="00E738F3" w:rsidRDefault="00E738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 viết đơn</w:t>
            </w:r>
          </w:p>
          <w:p w14:paraId="19160052" w14:textId="77777777" w:rsidR="00E738F3" w:rsidRDefault="00E738F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(Ch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ữ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ký, họ tên)</w:t>
            </w:r>
          </w:p>
          <w:p w14:paraId="7C1702E2" w14:textId="77777777" w:rsidR="00E738F3" w:rsidRDefault="00E738F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539A123" w14:textId="77777777" w:rsidR="002D1FD3" w:rsidRPr="00666B7F" w:rsidRDefault="002D1FD3" w:rsidP="00E738F3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6B7F">
        <w:rPr>
          <w:rFonts w:ascii="Times New Roman" w:hAnsi="Times New Roman"/>
          <w:sz w:val="28"/>
          <w:szCs w:val="28"/>
        </w:rPr>
        <w:t xml:space="preserve">         </w:t>
      </w:r>
    </w:p>
    <w:p w14:paraId="1EE7AD02" w14:textId="77777777" w:rsidR="00CC237B" w:rsidRPr="003B7EBE" w:rsidRDefault="00CC237B" w:rsidP="003B7EBE">
      <w:pPr>
        <w:rPr>
          <w:szCs w:val="24"/>
        </w:rPr>
      </w:pPr>
    </w:p>
    <w:sectPr w:rsidR="00CC237B" w:rsidRPr="003B7EBE" w:rsidSect="00E711D8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5A28" w14:textId="77777777" w:rsidR="00513403" w:rsidRDefault="00513403">
      <w:r>
        <w:separator/>
      </w:r>
    </w:p>
  </w:endnote>
  <w:endnote w:type="continuationSeparator" w:id="0">
    <w:p w14:paraId="103DFD61" w14:textId="77777777" w:rsidR="00513403" w:rsidRDefault="0051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400F" w14:textId="77777777" w:rsidR="00513403" w:rsidRDefault="00513403">
      <w:r>
        <w:separator/>
      </w:r>
    </w:p>
  </w:footnote>
  <w:footnote w:type="continuationSeparator" w:id="0">
    <w:p w14:paraId="1FD5B083" w14:textId="77777777" w:rsidR="00513403" w:rsidRDefault="00513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B26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3E27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8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D03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43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60B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2EB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44AC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2E7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D69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13" w15:restartNumberingAfterBreak="0">
    <w:nsid w:val="00000007"/>
    <w:multiLevelType w:val="multilevel"/>
    <w:tmpl w:val="000000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15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16" w15:restartNumberingAfterBreak="0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1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1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1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2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21" w15:restartNumberingAfterBreak="0">
    <w:nsid w:val="00000017"/>
    <w:multiLevelType w:val="multilevel"/>
    <w:tmpl w:val="00000016"/>
    <w:lvl w:ilvl="0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2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23" w15:restartNumberingAfterBreak="0">
    <w:nsid w:val="0000001B"/>
    <w:multiLevelType w:val="multilevel"/>
    <w:tmpl w:val="0000001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</w:rPr>
    </w:lvl>
  </w:abstractNum>
  <w:abstractNum w:abstractNumId="24" w15:restartNumberingAfterBreak="0">
    <w:nsid w:val="06CB5305"/>
    <w:multiLevelType w:val="hybridMultilevel"/>
    <w:tmpl w:val="DDFE1D14"/>
    <w:lvl w:ilvl="0" w:tplc="AC76D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08294182"/>
    <w:multiLevelType w:val="hybridMultilevel"/>
    <w:tmpl w:val="8C343AE8"/>
    <w:lvl w:ilvl="0" w:tplc="8D4050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106A52CD"/>
    <w:multiLevelType w:val="multilevel"/>
    <w:tmpl w:val="B3AE8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AA3EDF"/>
    <w:multiLevelType w:val="multilevel"/>
    <w:tmpl w:val="87A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AE74708"/>
    <w:multiLevelType w:val="multilevel"/>
    <w:tmpl w:val="8D24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BA70F91"/>
    <w:multiLevelType w:val="singleLevel"/>
    <w:tmpl w:val="D8166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1D947ECB"/>
    <w:multiLevelType w:val="hybridMultilevel"/>
    <w:tmpl w:val="56AC5B00"/>
    <w:lvl w:ilvl="0" w:tplc="EADECD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BD11E0"/>
    <w:multiLevelType w:val="multilevel"/>
    <w:tmpl w:val="DA56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264486"/>
    <w:multiLevelType w:val="multilevel"/>
    <w:tmpl w:val="2D5E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AD6F84"/>
    <w:multiLevelType w:val="hybridMultilevel"/>
    <w:tmpl w:val="D1D46EF2"/>
    <w:lvl w:ilvl="0" w:tplc="D8166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532D97"/>
    <w:multiLevelType w:val="hybridMultilevel"/>
    <w:tmpl w:val="866E90DC"/>
    <w:lvl w:ilvl="0" w:tplc="11F8C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09341A"/>
    <w:multiLevelType w:val="hybridMultilevel"/>
    <w:tmpl w:val="F516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386E86"/>
    <w:multiLevelType w:val="hybridMultilevel"/>
    <w:tmpl w:val="16229CB6"/>
    <w:lvl w:ilvl="0" w:tplc="D818D0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B48CB"/>
    <w:multiLevelType w:val="multilevel"/>
    <w:tmpl w:val="AE7C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615DF7"/>
    <w:multiLevelType w:val="hybridMultilevel"/>
    <w:tmpl w:val="AE5EECDE"/>
    <w:lvl w:ilvl="0" w:tplc="21D2FE7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DD451FD"/>
    <w:multiLevelType w:val="hybridMultilevel"/>
    <w:tmpl w:val="07629412"/>
    <w:lvl w:ilvl="0" w:tplc="57D6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8BC4793"/>
    <w:multiLevelType w:val="hybridMultilevel"/>
    <w:tmpl w:val="28FCA2CA"/>
    <w:lvl w:ilvl="0" w:tplc="06C4E66A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1" w15:restartNumberingAfterBreak="0">
    <w:nsid w:val="6C984B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E4159A0"/>
    <w:multiLevelType w:val="multilevel"/>
    <w:tmpl w:val="37F2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083724">
    <w:abstractNumId w:val="13"/>
  </w:num>
  <w:num w:numId="2" w16cid:durableId="861479629">
    <w:abstractNumId w:val="42"/>
  </w:num>
  <w:num w:numId="3" w16cid:durableId="1131485059">
    <w:abstractNumId w:val="26"/>
  </w:num>
  <w:num w:numId="4" w16cid:durableId="1107777767">
    <w:abstractNumId w:val="28"/>
  </w:num>
  <w:num w:numId="5" w16cid:durableId="1850678254">
    <w:abstractNumId w:val="27"/>
  </w:num>
  <w:num w:numId="6" w16cid:durableId="962419719">
    <w:abstractNumId w:val="32"/>
  </w:num>
  <w:num w:numId="7" w16cid:durableId="846556624">
    <w:abstractNumId w:val="30"/>
  </w:num>
  <w:num w:numId="8" w16cid:durableId="307712657">
    <w:abstractNumId w:val="35"/>
  </w:num>
  <w:num w:numId="9" w16cid:durableId="1318876502">
    <w:abstractNumId w:val="40"/>
  </w:num>
  <w:num w:numId="10" w16cid:durableId="1107697690">
    <w:abstractNumId w:val="38"/>
  </w:num>
  <w:num w:numId="11" w16cid:durableId="964117688">
    <w:abstractNumId w:val="24"/>
  </w:num>
  <w:num w:numId="12" w16cid:durableId="306665281">
    <w:abstractNumId w:val="25"/>
  </w:num>
  <w:num w:numId="13" w16cid:durableId="540482560">
    <w:abstractNumId w:val="39"/>
  </w:num>
  <w:num w:numId="14" w16cid:durableId="1956448103">
    <w:abstractNumId w:val="9"/>
  </w:num>
  <w:num w:numId="15" w16cid:durableId="707536751">
    <w:abstractNumId w:val="7"/>
  </w:num>
  <w:num w:numId="16" w16cid:durableId="292299125">
    <w:abstractNumId w:val="6"/>
  </w:num>
  <w:num w:numId="17" w16cid:durableId="1322663586">
    <w:abstractNumId w:val="5"/>
  </w:num>
  <w:num w:numId="18" w16cid:durableId="450395076">
    <w:abstractNumId w:val="4"/>
  </w:num>
  <w:num w:numId="19" w16cid:durableId="1932156205">
    <w:abstractNumId w:val="8"/>
  </w:num>
  <w:num w:numId="20" w16cid:durableId="1479415870">
    <w:abstractNumId w:val="3"/>
  </w:num>
  <w:num w:numId="21" w16cid:durableId="1234896070">
    <w:abstractNumId w:val="2"/>
  </w:num>
  <w:num w:numId="22" w16cid:durableId="1334063389">
    <w:abstractNumId w:val="1"/>
  </w:num>
  <w:num w:numId="23" w16cid:durableId="1621378015">
    <w:abstractNumId w:val="0"/>
  </w:num>
  <w:num w:numId="24" w16cid:durableId="346903143">
    <w:abstractNumId w:val="36"/>
  </w:num>
  <w:num w:numId="25" w16cid:durableId="1947927970">
    <w:abstractNumId w:val="31"/>
  </w:num>
  <w:num w:numId="26" w16cid:durableId="1100108471">
    <w:abstractNumId w:val="37"/>
  </w:num>
  <w:num w:numId="27" w16cid:durableId="1952012795">
    <w:abstractNumId w:val="29"/>
  </w:num>
  <w:num w:numId="28" w16cid:durableId="1174612814">
    <w:abstractNumId w:val="41"/>
  </w:num>
  <w:num w:numId="29" w16cid:durableId="55016013">
    <w:abstractNumId w:val="33"/>
  </w:num>
  <w:num w:numId="30" w16cid:durableId="609047877">
    <w:abstractNumId w:val="10"/>
  </w:num>
  <w:num w:numId="31" w16cid:durableId="160898377">
    <w:abstractNumId w:val="11"/>
  </w:num>
  <w:num w:numId="32" w16cid:durableId="1121417786">
    <w:abstractNumId w:val="12"/>
  </w:num>
  <w:num w:numId="33" w16cid:durableId="1660772693">
    <w:abstractNumId w:val="14"/>
  </w:num>
  <w:num w:numId="34" w16cid:durableId="1447887141">
    <w:abstractNumId w:val="15"/>
  </w:num>
  <w:num w:numId="35" w16cid:durableId="606238497">
    <w:abstractNumId w:val="16"/>
  </w:num>
  <w:num w:numId="36" w16cid:durableId="299045362">
    <w:abstractNumId w:val="17"/>
  </w:num>
  <w:num w:numId="37" w16cid:durableId="380594717">
    <w:abstractNumId w:val="18"/>
  </w:num>
  <w:num w:numId="38" w16cid:durableId="661782599">
    <w:abstractNumId w:val="19"/>
  </w:num>
  <w:num w:numId="39" w16cid:durableId="1683312207">
    <w:abstractNumId w:val="20"/>
  </w:num>
  <w:num w:numId="40" w16cid:durableId="1888452580">
    <w:abstractNumId w:val="21"/>
  </w:num>
  <w:num w:numId="41" w16cid:durableId="304089445">
    <w:abstractNumId w:val="22"/>
  </w:num>
  <w:num w:numId="42" w16cid:durableId="346180277">
    <w:abstractNumId w:val="23"/>
  </w:num>
  <w:num w:numId="43" w16cid:durableId="9809625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F3F2F"/>
    <w:rsid w:val="00104883"/>
    <w:rsid w:val="00105C2D"/>
    <w:rsid w:val="00114BFB"/>
    <w:rsid w:val="00172A27"/>
    <w:rsid w:val="001958AA"/>
    <w:rsid w:val="00210869"/>
    <w:rsid w:val="00213F02"/>
    <w:rsid w:val="00227D3C"/>
    <w:rsid w:val="00232171"/>
    <w:rsid w:val="00251F25"/>
    <w:rsid w:val="002D1FD3"/>
    <w:rsid w:val="003B7EBE"/>
    <w:rsid w:val="003C5086"/>
    <w:rsid w:val="003D2F78"/>
    <w:rsid w:val="003E33B2"/>
    <w:rsid w:val="004051E1"/>
    <w:rsid w:val="004067F5"/>
    <w:rsid w:val="00472913"/>
    <w:rsid w:val="004D318E"/>
    <w:rsid w:val="004D6964"/>
    <w:rsid w:val="004E36A0"/>
    <w:rsid w:val="00513403"/>
    <w:rsid w:val="005311A7"/>
    <w:rsid w:val="0053242E"/>
    <w:rsid w:val="00550968"/>
    <w:rsid w:val="00590802"/>
    <w:rsid w:val="006758DA"/>
    <w:rsid w:val="006861F5"/>
    <w:rsid w:val="006A3776"/>
    <w:rsid w:val="006B30B2"/>
    <w:rsid w:val="00703B75"/>
    <w:rsid w:val="00724BEC"/>
    <w:rsid w:val="00742653"/>
    <w:rsid w:val="007D2D8F"/>
    <w:rsid w:val="007F0056"/>
    <w:rsid w:val="0087568A"/>
    <w:rsid w:val="00895FA9"/>
    <w:rsid w:val="008F1690"/>
    <w:rsid w:val="00902EA5"/>
    <w:rsid w:val="009A4423"/>
    <w:rsid w:val="009B0F82"/>
    <w:rsid w:val="00AF4D0F"/>
    <w:rsid w:val="00B42D20"/>
    <w:rsid w:val="00B8716C"/>
    <w:rsid w:val="00B95D8C"/>
    <w:rsid w:val="00BD3BC1"/>
    <w:rsid w:val="00BE29B5"/>
    <w:rsid w:val="00C0235A"/>
    <w:rsid w:val="00C137CC"/>
    <w:rsid w:val="00C80759"/>
    <w:rsid w:val="00C86191"/>
    <w:rsid w:val="00C863F3"/>
    <w:rsid w:val="00C8645B"/>
    <w:rsid w:val="00CA5EE3"/>
    <w:rsid w:val="00CC237B"/>
    <w:rsid w:val="00D10693"/>
    <w:rsid w:val="00D174BC"/>
    <w:rsid w:val="00D43062"/>
    <w:rsid w:val="00DB6D3A"/>
    <w:rsid w:val="00DD139A"/>
    <w:rsid w:val="00E6087E"/>
    <w:rsid w:val="00E711D8"/>
    <w:rsid w:val="00E738F3"/>
    <w:rsid w:val="00F65E68"/>
    <w:rsid w:val="00F77C67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48C74E84"/>
  <w15:chartTrackingRefBased/>
  <w15:docId w15:val="{6D45834C-34CD-4100-A6A5-4438C0F3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D3B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.VnTime" w:hAnsi=".VnTime"/>
      <w:i/>
      <w:szCs w:val="20"/>
      <w:lang w:eastAsia="en-AU"/>
    </w:rPr>
  </w:style>
  <w:style w:type="paragraph" w:styleId="Heading3">
    <w:name w:val="heading 3"/>
    <w:basedOn w:val="Normal"/>
    <w:link w:val="Heading3Char"/>
    <w:qFormat/>
    <w:rsid w:val="00BD3BC1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BD3BC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E29B5"/>
    <w:pPr>
      <w:keepNext/>
      <w:widowControl w:val="0"/>
      <w:spacing w:before="100" w:after="100" w:line="288" w:lineRule="auto"/>
      <w:jc w:val="both"/>
      <w:outlineLvl w:val="4"/>
    </w:pPr>
    <w:rPr>
      <w:rFonts w:ascii=".VnTime" w:eastAsia="Times New Roman" w:hAnsi=".VnTime"/>
      <w:b/>
      <w:snapToGrid w:val="0"/>
      <w:sz w:val="28"/>
      <w:szCs w:val="20"/>
    </w:rPr>
  </w:style>
  <w:style w:type="paragraph" w:styleId="Heading6">
    <w:name w:val="heading 6"/>
    <w:basedOn w:val="Normal"/>
    <w:next w:val="Normal"/>
    <w:qFormat/>
    <w:rsid w:val="004051E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4051E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051E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D2F78"/>
    <w:rPr>
      <w:rFonts w:ascii="Arial" w:eastAsia="Calibri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3D2F78"/>
    <w:rPr>
      <w:rFonts w:ascii=".VnTime" w:eastAsia="Calibri" w:hAnsi=".VnTime"/>
      <w:i/>
      <w:sz w:val="22"/>
      <w:lang w:val="en-US" w:eastAsia="en-AU" w:bidi="ar-SA"/>
    </w:rPr>
  </w:style>
  <w:style w:type="character" w:customStyle="1" w:styleId="Heading3Char">
    <w:name w:val="Heading 3 Char"/>
    <w:link w:val="Heading3"/>
    <w:rsid w:val="003D2F78"/>
    <w:rPr>
      <w:b/>
      <w:bCs/>
      <w:sz w:val="27"/>
      <w:szCs w:val="27"/>
      <w:lang w:val="en-US" w:eastAsia="en-US" w:bidi="ar-SA"/>
    </w:rPr>
  </w:style>
  <w:style w:type="character" w:customStyle="1" w:styleId="Heading8Char">
    <w:name w:val="Heading 8 Char"/>
    <w:link w:val="Heading8"/>
    <w:rsid w:val="003D2F78"/>
    <w:rPr>
      <w:rFonts w:eastAsia="Calibri"/>
      <w:i/>
      <w:iCs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1"/>
  </w:style>
  <w:style w:type="paragraph" w:customStyle="1" w:styleId="Header1">
    <w:name w:val="Header1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</w:style>
  <w:style w:type="paragraph" w:customStyle="1" w:styleId="Footer1">
    <w:name w:val="Footer1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link w:val="BalloonText858D7CFB-ED40-4347-BF05-701D383B685F858D7CFB-ED40-4347-BF05-701D383B685F"/>
    <w:rPr>
      <w:rFonts w:ascii="Tahoma" w:hAnsi="Tahoma" w:cs="Tahoma"/>
      <w:sz w:val="16"/>
      <w:szCs w:val="16"/>
    </w:rPr>
  </w:style>
  <w:style w:type="paragraph" w:customStyle="1" w:styleId="BalloonText858D7CFB-ED40-4347-BF05-701D383B685F858D7CFB-ED40-4347-BF05-701D383B685F">
    <w:name w:val="Balloon Text[858D7CFB-ED40-4347-BF05-701D383B685F][858D7CFB-ED40-4347-BF05-701D383B685F]"/>
    <w:basedOn w:val="Normal"/>
    <w:link w:val="BalloonTextChar"/>
    <w:pPr>
      <w:spacing w:after="0" w:line="240" w:lineRule="auto"/>
    </w:pPr>
    <w:rPr>
      <w:rFonts w:ascii="Tahoma" w:eastAsia="SimSun" w:hAnsi="Tahoma"/>
      <w:sz w:val="16"/>
      <w:szCs w:val="16"/>
      <w:lang w:val="x-none" w:eastAsia="x-none"/>
    </w:rPr>
  </w:style>
  <w:style w:type="character" w:customStyle="1" w:styleId="BodyTextIndentChar">
    <w:name w:val="Body Text Indent Char"/>
    <w:link w:val="BodyTextIndent858D7CFB-ED40-4347-BF05-701D383B685F858D7CFB-ED40-4347-BF05-701D383B685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customStyle="1" w:styleId="NormalWeb858D7CFB-ED40-4347-BF05-701D383B685F858D7CFB-ED40-4347-BF05-701D383B685F">
    <w:name w:val="Normal (Web)[858D7CFB-ED40-4347-BF05-701D383B685F][858D7CFB-ED40-4347-BF05-701D383B685F]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Cs w:val="20"/>
      <w:lang w:eastAsia="en-AU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F3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-chuong1">
    <w:name w:val="n-chuong1"/>
    <w:basedOn w:val="Normal"/>
    <w:rsid w:val="00BE29B5"/>
    <w:pPr>
      <w:spacing w:before="300" w:after="80" w:line="240" w:lineRule="auto"/>
      <w:jc w:val="center"/>
    </w:pPr>
    <w:rPr>
      <w:rFonts w:ascii=".VnTime" w:eastAsia="Times New Roman" w:hAnsi=".VnTime"/>
      <w:b/>
      <w:i/>
      <w:snapToGrid w:val="0"/>
      <w:sz w:val="28"/>
      <w:szCs w:val="20"/>
    </w:rPr>
  </w:style>
  <w:style w:type="paragraph" w:styleId="BodyText3">
    <w:name w:val="Body Text 3"/>
    <w:basedOn w:val="Normal"/>
    <w:rsid w:val="00BE29B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BodyText">
    <w:name w:val="Body Text"/>
    <w:aliases w:val="1tenchuong"/>
    <w:basedOn w:val="Normal"/>
    <w:link w:val="BodyTextChar"/>
    <w:rsid w:val="00BE29B5"/>
    <w:pPr>
      <w:snapToGrid w:val="0"/>
      <w:spacing w:after="0" w:line="240" w:lineRule="auto"/>
      <w:jc w:val="both"/>
    </w:pPr>
    <w:rPr>
      <w:rFonts w:ascii=".VnTime" w:eastAsia="SimSun" w:hAnsi=".VnTime"/>
      <w:color w:val="000000"/>
      <w:sz w:val="28"/>
      <w:szCs w:val="24"/>
    </w:rPr>
  </w:style>
  <w:style w:type="character" w:customStyle="1" w:styleId="BodyTextChar">
    <w:name w:val="Body Text Char"/>
    <w:aliases w:val="1tenchuong Char"/>
    <w:link w:val="BodyText"/>
    <w:rsid w:val="003D2F78"/>
    <w:rPr>
      <w:rFonts w:ascii=".VnTime" w:hAnsi=".VnTime"/>
      <w:color w:val="000000"/>
      <w:sz w:val="28"/>
      <w:szCs w:val="24"/>
      <w:lang w:val="en-US" w:eastAsia="en-US" w:bidi="ar-SA"/>
    </w:rPr>
  </w:style>
  <w:style w:type="paragraph" w:customStyle="1" w:styleId="abc">
    <w:name w:val="abc"/>
    <w:basedOn w:val="Normal"/>
    <w:rsid w:val="00BE29B5"/>
    <w:pPr>
      <w:widowControl w:val="0"/>
      <w:spacing w:after="0" w:line="320" w:lineRule="auto"/>
      <w:jc w:val="both"/>
    </w:pPr>
    <w:rPr>
      <w:rFonts w:ascii=".VnTime" w:eastAsia="Times New Roman" w:hAnsi=".VnTime"/>
      <w:snapToGrid w:val="0"/>
      <w:sz w:val="28"/>
      <w:szCs w:val="20"/>
    </w:rPr>
  </w:style>
  <w:style w:type="character" w:customStyle="1" w:styleId="normal-h1">
    <w:name w:val="normal-h1"/>
    <w:rsid w:val="00BE29B5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BE29B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BlockText">
    <w:name w:val="Block Text"/>
    <w:basedOn w:val="Normal"/>
    <w:rsid w:val="00BE29B5"/>
    <w:pPr>
      <w:spacing w:before="40" w:after="40" w:line="240" w:lineRule="auto"/>
      <w:ind w:left="-40" w:right="-28" w:firstLine="760"/>
      <w:jc w:val="both"/>
    </w:pPr>
    <w:rPr>
      <w:rFonts w:ascii="Times New Roman" w:eastAsia="Times New Roman" w:hAnsi="Times New Roman"/>
      <w:sz w:val="28"/>
      <w:szCs w:val="24"/>
      <w:lang w:val="nl-NL"/>
    </w:rPr>
  </w:style>
  <w:style w:type="table" w:styleId="TableGrid">
    <w:name w:val="Table Grid"/>
    <w:basedOn w:val="TableNormal"/>
    <w:rsid w:val="00BE29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1"/>
    <w:rsid w:val="00FD56D8"/>
    <w:pPr>
      <w:spacing w:after="120"/>
      <w:ind w:left="360"/>
    </w:pPr>
  </w:style>
  <w:style w:type="character" w:customStyle="1" w:styleId="BodyTextIndentChar1">
    <w:name w:val="Body Text Indent Char1"/>
    <w:link w:val="BodyTextIndent"/>
    <w:rsid w:val="003D2F78"/>
    <w:rPr>
      <w:rFonts w:ascii="Calibri" w:eastAsia="Calibri" w:hAnsi="Calibri"/>
      <w:sz w:val="22"/>
      <w:szCs w:val="22"/>
      <w:lang w:val="en-US" w:eastAsia="en-US" w:bidi="ar-SA"/>
    </w:rPr>
  </w:style>
  <w:style w:type="paragraph" w:styleId="BodyTextIndent2">
    <w:name w:val="Body Text Indent 2"/>
    <w:basedOn w:val="Normal"/>
    <w:rsid w:val="00FD56D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FD56D8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rsid w:val="00FD56D8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</w:rPr>
  </w:style>
  <w:style w:type="paragraph" w:customStyle="1" w:styleId="styleheading3before6pt">
    <w:name w:val="styleheading3before6pt"/>
    <w:basedOn w:val="Normal"/>
    <w:rsid w:val="00FD5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Char">
    <w:name w:val="Char Char Char"/>
    <w:basedOn w:val="Normal"/>
    <w:next w:val="Normal"/>
    <w:autoRedefine/>
    <w:semiHidden/>
    <w:rsid w:val="006A3776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vltext">
    <w:name w:val="vl_text"/>
    <w:basedOn w:val="DefaultParagraphFont"/>
    <w:rsid w:val="00BD3BC1"/>
  </w:style>
  <w:style w:type="character" w:styleId="FollowedHyperlink">
    <w:name w:val="FollowedHyperlink"/>
    <w:rsid w:val="00BD3BC1"/>
    <w:rPr>
      <w:color w:val="0000FF"/>
      <w:u w:val="single"/>
    </w:rPr>
  </w:style>
  <w:style w:type="paragraph" w:styleId="BodyText2">
    <w:name w:val="Body Text 2"/>
    <w:basedOn w:val="Normal"/>
    <w:link w:val="BodyText2Char"/>
    <w:rsid w:val="003D2F78"/>
    <w:pPr>
      <w:spacing w:after="0" w:line="240" w:lineRule="auto"/>
      <w:jc w:val="both"/>
    </w:pPr>
    <w:rPr>
      <w:rFonts w:ascii=".VnTime" w:eastAsia="SimSun" w:hAnsi=".VnTime"/>
      <w:sz w:val="28"/>
      <w:szCs w:val="20"/>
    </w:rPr>
  </w:style>
  <w:style w:type="character" w:customStyle="1" w:styleId="BodyText2Char">
    <w:name w:val="Body Text 2 Char"/>
    <w:link w:val="BodyText2"/>
    <w:rsid w:val="003D2F78"/>
    <w:rPr>
      <w:rFonts w:ascii=".VnTime" w:hAnsi=".VnTime"/>
      <w:sz w:val="28"/>
      <w:lang w:val="en-US" w:eastAsia="en-US" w:bidi="ar-SA"/>
    </w:rPr>
  </w:style>
  <w:style w:type="character" w:customStyle="1" w:styleId="Bodytext0">
    <w:name w:val="Body text_"/>
    <w:link w:val="Bodytext1"/>
    <w:rsid w:val="003D2F78"/>
    <w:rPr>
      <w:spacing w:val="-3"/>
      <w:sz w:val="25"/>
      <w:szCs w:val="25"/>
      <w:shd w:val="clear" w:color="auto" w:fill="FFFFFF"/>
      <w:lang w:bidi="ar-SA"/>
    </w:rPr>
  </w:style>
  <w:style w:type="paragraph" w:customStyle="1" w:styleId="Bodytext1">
    <w:name w:val="Body text1"/>
    <w:basedOn w:val="Normal"/>
    <w:link w:val="Bodytext0"/>
    <w:rsid w:val="003D2F78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SimSun" w:hAnsi="Times New Roman"/>
      <w:spacing w:val="-3"/>
      <w:sz w:val="25"/>
      <w:szCs w:val="25"/>
      <w:shd w:val="clear" w:color="auto" w:fill="FFFFFF"/>
      <w:lang w:val="x-none" w:eastAsia="x-none"/>
    </w:rPr>
  </w:style>
  <w:style w:type="character" w:customStyle="1" w:styleId="Bodytext20">
    <w:name w:val="Body text (2)_"/>
    <w:link w:val="Bodytext21"/>
    <w:rsid w:val="003D2F78"/>
    <w:rPr>
      <w:b/>
      <w:bCs/>
      <w:spacing w:val="1"/>
      <w:sz w:val="25"/>
      <w:szCs w:val="25"/>
      <w:shd w:val="clear" w:color="auto" w:fill="FFFFFF"/>
      <w:lang w:bidi="ar-SA"/>
    </w:rPr>
  </w:style>
  <w:style w:type="paragraph" w:customStyle="1" w:styleId="Bodytext21">
    <w:name w:val="Body text (2)"/>
    <w:basedOn w:val="Normal"/>
    <w:link w:val="Bodytext20"/>
    <w:rsid w:val="003D2F78"/>
    <w:pPr>
      <w:widowControl w:val="0"/>
      <w:shd w:val="clear" w:color="auto" w:fill="FFFFFF"/>
      <w:spacing w:before="60" w:after="240" w:line="240" w:lineRule="atLeast"/>
    </w:pPr>
    <w:rPr>
      <w:rFonts w:ascii="Times New Roman" w:eastAsia="SimSun" w:hAnsi="Times New Roman"/>
      <w:b/>
      <w:bCs/>
      <w:spacing w:val="1"/>
      <w:sz w:val="25"/>
      <w:szCs w:val="25"/>
      <w:shd w:val="clear" w:color="auto" w:fill="FFFFFF"/>
      <w:lang w:val="x-none" w:eastAsia="x-none"/>
    </w:rPr>
  </w:style>
  <w:style w:type="character" w:customStyle="1" w:styleId="Bodytext30">
    <w:name w:val="Body text (3)_"/>
    <w:link w:val="Bodytext31"/>
    <w:rsid w:val="003D2F78"/>
    <w:rPr>
      <w:i/>
      <w:iCs/>
      <w:spacing w:val="-4"/>
      <w:sz w:val="25"/>
      <w:szCs w:val="25"/>
      <w:shd w:val="clear" w:color="auto" w:fill="FFFFFF"/>
      <w:lang w:bidi="ar-SA"/>
    </w:rPr>
  </w:style>
  <w:style w:type="paragraph" w:customStyle="1" w:styleId="Bodytext31">
    <w:name w:val="Body text (3)"/>
    <w:basedOn w:val="Normal"/>
    <w:link w:val="Bodytext30"/>
    <w:rsid w:val="003D2F78"/>
    <w:pPr>
      <w:widowControl w:val="0"/>
      <w:shd w:val="clear" w:color="auto" w:fill="FFFFFF"/>
      <w:spacing w:before="240" w:after="360" w:line="240" w:lineRule="atLeast"/>
      <w:jc w:val="both"/>
    </w:pPr>
    <w:rPr>
      <w:rFonts w:ascii="Times New Roman" w:eastAsia="SimSun" w:hAnsi="Times New Roman"/>
      <w:i/>
      <w:iCs/>
      <w:spacing w:val="-4"/>
      <w:sz w:val="25"/>
      <w:szCs w:val="25"/>
      <w:shd w:val="clear" w:color="auto" w:fill="FFFFFF"/>
      <w:lang w:val="x-none" w:eastAsia="x-none"/>
    </w:rPr>
  </w:style>
  <w:style w:type="character" w:customStyle="1" w:styleId="Bodytext4">
    <w:name w:val="Body text (4)_"/>
    <w:link w:val="Bodytext40"/>
    <w:rsid w:val="003D2F78"/>
    <w:rPr>
      <w:rFonts w:ascii="Arial" w:hAnsi="Arial"/>
      <w:spacing w:val="7"/>
      <w:w w:val="66"/>
      <w:sz w:val="15"/>
      <w:szCs w:val="15"/>
      <w:shd w:val="clear" w:color="auto" w:fill="FFFFFF"/>
      <w:lang w:bidi="ar-SA"/>
    </w:rPr>
  </w:style>
  <w:style w:type="paragraph" w:customStyle="1" w:styleId="Bodytext40">
    <w:name w:val="Body text (4)"/>
    <w:basedOn w:val="Normal"/>
    <w:link w:val="Bodytext4"/>
    <w:rsid w:val="003D2F78"/>
    <w:pPr>
      <w:widowControl w:val="0"/>
      <w:shd w:val="clear" w:color="auto" w:fill="FFFFFF"/>
      <w:spacing w:before="360" w:after="360" w:line="240" w:lineRule="atLeast"/>
    </w:pPr>
    <w:rPr>
      <w:rFonts w:ascii="Arial" w:eastAsia="SimSun" w:hAnsi="Arial"/>
      <w:spacing w:val="7"/>
      <w:w w:val="66"/>
      <w:sz w:val="15"/>
      <w:szCs w:val="15"/>
      <w:shd w:val="clear" w:color="auto" w:fill="FFFFFF"/>
      <w:lang w:val="x-none" w:eastAsia="x-none"/>
    </w:rPr>
  </w:style>
  <w:style w:type="character" w:customStyle="1" w:styleId="Headerorfooter">
    <w:name w:val="Header or footer_"/>
    <w:link w:val="Headerorfooter1"/>
    <w:rsid w:val="003D2F78"/>
    <w:rPr>
      <w:b/>
      <w:bCs/>
      <w:spacing w:val="-3"/>
      <w:sz w:val="25"/>
      <w:szCs w:val="25"/>
      <w:shd w:val="clear" w:color="auto" w:fill="FFFFFF"/>
      <w:lang w:bidi="ar-SA"/>
    </w:rPr>
  </w:style>
  <w:style w:type="paragraph" w:customStyle="1" w:styleId="Headerorfooter1">
    <w:name w:val="Header or footer1"/>
    <w:basedOn w:val="Normal"/>
    <w:link w:val="Headerorfooter"/>
    <w:rsid w:val="003D2F78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SimSun" w:hAnsi="Times New Roman"/>
      <w:b/>
      <w:bCs/>
      <w:spacing w:val="-3"/>
      <w:sz w:val="25"/>
      <w:szCs w:val="25"/>
      <w:shd w:val="clear" w:color="auto" w:fill="FFFFFF"/>
      <w:lang w:val="x-none" w:eastAsia="x-none"/>
    </w:rPr>
  </w:style>
  <w:style w:type="character" w:customStyle="1" w:styleId="Heading40">
    <w:name w:val="Heading #4_"/>
    <w:link w:val="Heading41"/>
    <w:rsid w:val="003D2F78"/>
    <w:rPr>
      <w:spacing w:val="-3"/>
      <w:sz w:val="25"/>
      <w:szCs w:val="25"/>
      <w:shd w:val="clear" w:color="auto" w:fill="FFFFFF"/>
      <w:lang w:bidi="ar-SA"/>
    </w:rPr>
  </w:style>
  <w:style w:type="paragraph" w:customStyle="1" w:styleId="Heading41">
    <w:name w:val="Heading #4"/>
    <w:basedOn w:val="Normal"/>
    <w:link w:val="Heading40"/>
    <w:rsid w:val="003D2F78"/>
    <w:pPr>
      <w:widowControl w:val="0"/>
      <w:shd w:val="clear" w:color="auto" w:fill="FFFFFF"/>
      <w:spacing w:before="240" w:after="0" w:line="317" w:lineRule="exact"/>
      <w:jc w:val="both"/>
      <w:outlineLvl w:val="3"/>
    </w:pPr>
    <w:rPr>
      <w:rFonts w:ascii="Times New Roman" w:eastAsia="SimSun" w:hAnsi="Times New Roman"/>
      <w:spacing w:val="-3"/>
      <w:sz w:val="25"/>
      <w:szCs w:val="25"/>
      <w:shd w:val="clear" w:color="auto" w:fill="FFFFFF"/>
      <w:lang w:val="x-none" w:eastAsia="x-none"/>
    </w:rPr>
  </w:style>
  <w:style w:type="character" w:customStyle="1" w:styleId="Bodytext5">
    <w:name w:val="Body text (5)_"/>
    <w:link w:val="Bodytext51"/>
    <w:rsid w:val="003D2F78"/>
    <w:rPr>
      <w:spacing w:val="-2"/>
      <w:sz w:val="21"/>
      <w:szCs w:val="21"/>
      <w:shd w:val="clear" w:color="auto" w:fill="FFFFFF"/>
      <w:lang w:bidi="ar-SA"/>
    </w:rPr>
  </w:style>
  <w:style w:type="paragraph" w:customStyle="1" w:styleId="Bodytext51">
    <w:name w:val="Body text (5)1"/>
    <w:basedOn w:val="Normal"/>
    <w:link w:val="Bodytext5"/>
    <w:rsid w:val="003D2F78"/>
    <w:pPr>
      <w:widowControl w:val="0"/>
      <w:shd w:val="clear" w:color="auto" w:fill="FFFFFF"/>
      <w:spacing w:after="180" w:line="240" w:lineRule="atLeast"/>
      <w:jc w:val="both"/>
    </w:pPr>
    <w:rPr>
      <w:rFonts w:ascii="Times New Roman" w:eastAsia="SimSun" w:hAnsi="Times New Roman"/>
      <w:spacing w:val="-2"/>
      <w:sz w:val="21"/>
      <w:szCs w:val="21"/>
      <w:shd w:val="clear" w:color="auto" w:fill="FFFFFF"/>
      <w:lang w:val="x-none" w:eastAsia="x-none"/>
    </w:rPr>
  </w:style>
  <w:style w:type="character" w:customStyle="1" w:styleId="Bodytext6">
    <w:name w:val="Body text (6)_"/>
    <w:link w:val="Bodytext61"/>
    <w:rsid w:val="003D2F78"/>
    <w:rPr>
      <w:i/>
      <w:iCs/>
      <w:spacing w:val="-4"/>
      <w:sz w:val="21"/>
      <w:szCs w:val="21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3D2F78"/>
    <w:pPr>
      <w:widowControl w:val="0"/>
      <w:shd w:val="clear" w:color="auto" w:fill="FFFFFF"/>
      <w:spacing w:after="0" w:line="248" w:lineRule="exact"/>
      <w:jc w:val="both"/>
    </w:pPr>
    <w:rPr>
      <w:rFonts w:ascii="Times New Roman" w:eastAsia="SimSun" w:hAnsi="Times New Roman"/>
      <w:i/>
      <w:iCs/>
      <w:spacing w:val="-4"/>
      <w:sz w:val="21"/>
      <w:szCs w:val="21"/>
      <w:shd w:val="clear" w:color="auto" w:fill="FFFFFF"/>
      <w:lang w:val="x-none" w:eastAsia="x-none"/>
    </w:rPr>
  </w:style>
  <w:style w:type="character" w:customStyle="1" w:styleId="Footnote">
    <w:name w:val="Footnote_"/>
    <w:link w:val="Footnote1"/>
    <w:rsid w:val="003D2F78"/>
    <w:rPr>
      <w:spacing w:val="-2"/>
      <w:sz w:val="21"/>
      <w:szCs w:val="21"/>
      <w:shd w:val="clear" w:color="auto" w:fill="FFFFFF"/>
      <w:lang w:bidi="ar-SA"/>
    </w:rPr>
  </w:style>
  <w:style w:type="paragraph" w:customStyle="1" w:styleId="Footnote1">
    <w:name w:val="Footnote1"/>
    <w:basedOn w:val="Normal"/>
    <w:link w:val="Footnote"/>
    <w:rsid w:val="003D2F7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SimSun" w:hAnsi="Times New Roman"/>
      <w:spacing w:val="-2"/>
      <w:sz w:val="21"/>
      <w:szCs w:val="21"/>
      <w:shd w:val="clear" w:color="auto" w:fill="FFFFFF"/>
      <w:lang w:val="x-none" w:eastAsia="x-none"/>
    </w:rPr>
  </w:style>
  <w:style w:type="character" w:customStyle="1" w:styleId="TOC8Char">
    <w:name w:val="TOC 8 Char"/>
    <w:link w:val="TOC8"/>
    <w:rsid w:val="003D2F78"/>
    <w:rPr>
      <w:spacing w:val="-3"/>
      <w:sz w:val="25"/>
      <w:szCs w:val="25"/>
      <w:shd w:val="clear" w:color="auto" w:fill="FFFFFF"/>
      <w:lang w:bidi="ar-SA"/>
    </w:rPr>
  </w:style>
  <w:style w:type="paragraph" w:styleId="TOC8">
    <w:name w:val="toc 8"/>
    <w:basedOn w:val="Normal"/>
    <w:next w:val="Normal"/>
    <w:link w:val="TOC8Char"/>
    <w:autoRedefine/>
    <w:rsid w:val="003D2F78"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eastAsia="SimSun" w:hAnsi="Times New Roman"/>
      <w:spacing w:val="-3"/>
      <w:sz w:val="25"/>
      <w:szCs w:val="25"/>
      <w:shd w:val="clear" w:color="auto" w:fill="FFFFFF"/>
      <w:lang w:val="x-none" w:eastAsia="x-none"/>
    </w:rPr>
  </w:style>
  <w:style w:type="character" w:customStyle="1" w:styleId="Heading32">
    <w:name w:val="Heading #3 (2)_"/>
    <w:link w:val="Heading320"/>
    <w:rsid w:val="003D2F78"/>
    <w:rPr>
      <w:spacing w:val="-3"/>
      <w:sz w:val="25"/>
      <w:szCs w:val="25"/>
      <w:shd w:val="clear" w:color="auto" w:fill="FFFFFF"/>
      <w:lang w:bidi="ar-SA"/>
    </w:rPr>
  </w:style>
  <w:style w:type="paragraph" w:customStyle="1" w:styleId="Heading320">
    <w:name w:val="Heading #3 (2)"/>
    <w:basedOn w:val="Normal"/>
    <w:link w:val="Heading32"/>
    <w:rsid w:val="003D2F78"/>
    <w:pPr>
      <w:widowControl w:val="0"/>
      <w:shd w:val="clear" w:color="auto" w:fill="FFFFFF"/>
      <w:spacing w:after="0" w:line="439" w:lineRule="exact"/>
      <w:jc w:val="both"/>
      <w:outlineLvl w:val="2"/>
    </w:pPr>
    <w:rPr>
      <w:rFonts w:ascii="Times New Roman" w:eastAsia="SimSun" w:hAnsi="Times New Roman"/>
      <w:spacing w:val="-3"/>
      <w:sz w:val="25"/>
      <w:szCs w:val="25"/>
      <w:shd w:val="clear" w:color="auto" w:fill="FFFFFF"/>
      <w:lang w:val="x-none" w:eastAsia="x-none"/>
    </w:rPr>
  </w:style>
  <w:style w:type="character" w:customStyle="1" w:styleId="Bodytext7">
    <w:name w:val="Body text (7)_"/>
    <w:link w:val="Bodytext70"/>
    <w:rsid w:val="003D2F78"/>
    <w:rPr>
      <w:i/>
      <w:iCs/>
      <w:spacing w:val="-5"/>
      <w:sz w:val="21"/>
      <w:szCs w:val="21"/>
      <w:shd w:val="clear" w:color="auto" w:fill="FFFFFF"/>
      <w:lang w:bidi="ar-SA"/>
    </w:rPr>
  </w:style>
  <w:style w:type="paragraph" w:customStyle="1" w:styleId="Bodytext70">
    <w:name w:val="Body text (7)"/>
    <w:basedOn w:val="Normal"/>
    <w:link w:val="Bodytext7"/>
    <w:rsid w:val="003D2F78"/>
    <w:pPr>
      <w:widowControl w:val="0"/>
      <w:shd w:val="clear" w:color="auto" w:fill="FFFFFF"/>
      <w:spacing w:after="0" w:line="277" w:lineRule="exact"/>
      <w:jc w:val="both"/>
    </w:pPr>
    <w:rPr>
      <w:rFonts w:ascii="Times New Roman" w:eastAsia="SimSun" w:hAnsi="Times New Roman"/>
      <w:i/>
      <w:iCs/>
      <w:spacing w:val="-5"/>
      <w:sz w:val="21"/>
      <w:szCs w:val="21"/>
      <w:shd w:val="clear" w:color="auto" w:fill="FFFFFF"/>
      <w:lang w:val="x-none" w:eastAsia="x-none"/>
    </w:rPr>
  </w:style>
  <w:style w:type="character" w:customStyle="1" w:styleId="Bodytext8">
    <w:name w:val="Body text (8)_"/>
    <w:link w:val="Bodytext80"/>
    <w:rsid w:val="003D2F78"/>
    <w:rPr>
      <w:rFonts w:ascii="Arial" w:hAnsi="Arial"/>
      <w:i/>
      <w:iCs/>
      <w:noProof/>
      <w:sz w:val="9"/>
      <w:szCs w:val="9"/>
      <w:shd w:val="clear" w:color="auto" w:fill="FFFFFF"/>
      <w:lang w:bidi="ar-SA"/>
    </w:rPr>
  </w:style>
  <w:style w:type="paragraph" w:customStyle="1" w:styleId="Bodytext80">
    <w:name w:val="Body text (8)"/>
    <w:basedOn w:val="Normal"/>
    <w:link w:val="Bodytext8"/>
    <w:rsid w:val="003D2F78"/>
    <w:pPr>
      <w:widowControl w:val="0"/>
      <w:shd w:val="clear" w:color="auto" w:fill="FFFFFF"/>
      <w:spacing w:before="4680" w:after="1440" w:line="240" w:lineRule="atLeast"/>
      <w:jc w:val="center"/>
    </w:pPr>
    <w:rPr>
      <w:rFonts w:ascii="Arial" w:eastAsia="SimSun" w:hAnsi="Arial"/>
      <w:i/>
      <w:iCs/>
      <w:noProof/>
      <w:sz w:val="9"/>
      <w:szCs w:val="9"/>
      <w:shd w:val="clear" w:color="auto" w:fill="FFFFFF"/>
      <w:lang w:val="x-none" w:eastAsia="x-none"/>
    </w:rPr>
  </w:style>
  <w:style w:type="character" w:customStyle="1" w:styleId="Heading10">
    <w:name w:val="Heading #1_"/>
    <w:link w:val="Heading11"/>
    <w:rsid w:val="003D2F78"/>
    <w:rPr>
      <w:spacing w:val="-3"/>
      <w:sz w:val="25"/>
      <w:szCs w:val="25"/>
      <w:shd w:val="clear" w:color="auto" w:fill="FFFFFF"/>
      <w:lang w:bidi="ar-SA"/>
    </w:rPr>
  </w:style>
  <w:style w:type="paragraph" w:customStyle="1" w:styleId="Heading11">
    <w:name w:val="Heading #1"/>
    <w:basedOn w:val="Normal"/>
    <w:link w:val="Heading10"/>
    <w:rsid w:val="003D2F78"/>
    <w:pPr>
      <w:widowControl w:val="0"/>
      <w:shd w:val="clear" w:color="auto" w:fill="FFFFFF"/>
      <w:spacing w:before="120" w:after="120" w:line="240" w:lineRule="atLeast"/>
      <w:jc w:val="both"/>
      <w:outlineLvl w:val="0"/>
    </w:pPr>
    <w:rPr>
      <w:rFonts w:ascii="Times New Roman" w:eastAsia="SimSun" w:hAnsi="Times New Roman"/>
      <w:spacing w:val="-3"/>
      <w:sz w:val="25"/>
      <w:szCs w:val="25"/>
      <w:shd w:val="clear" w:color="auto" w:fill="FFFFFF"/>
      <w:lang w:val="x-none" w:eastAsia="x-none"/>
    </w:rPr>
  </w:style>
  <w:style w:type="character" w:customStyle="1" w:styleId="Heading30">
    <w:name w:val="Heading #3_"/>
    <w:link w:val="Heading31"/>
    <w:rsid w:val="003D2F78"/>
    <w:rPr>
      <w:i/>
      <w:iCs/>
      <w:spacing w:val="-5"/>
      <w:sz w:val="21"/>
      <w:szCs w:val="21"/>
      <w:shd w:val="clear" w:color="auto" w:fill="FFFFFF"/>
      <w:lang w:bidi="ar-SA"/>
    </w:rPr>
  </w:style>
  <w:style w:type="paragraph" w:customStyle="1" w:styleId="Heading31">
    <w:name w:val="Heading #3"/>
    <w:basedOn w:val="Normal"/>
    <w:link w:val="Heading30"/>
    <w:rsid w:val="003D2F78"/>
    <w:pPr>
      <w:widowControl w:val="0"/>
      <w:shd w:val="clear" w:color="auto" w:fill="FFFFFF"/>
      <w:spacing w:after="0" w:line="277" w:lineRule="exact"/>
      <w:jc w:val="both"/>
      <w:outlineLvl w:val="2"/>
    </w:pPr>
    <w:rPr>
      <w:rFonts w:ascii="Times New Roman" w:eastAsia="SimSun" w:hAnsi="Times New Roman"/>
      <w:i/>
      <w:iCs/>
      <w:spacing w:val="-5"/>
      <w:sz w:val="21"/>
      <w:szCs w:val="21"/>
      <w:shd w:val="clear" w:color="auto" w:fill="FFFFFF"/>
      <w:lang w:val="x-none" w:eastAsia="x-none"/>
    </w:rPr>
  </w:style>
  <w:style w:type="character" w:customStyle="1" w:styleId="Bodytext9">
    <w:name w:val="Body text (9)_"/>
    <w:link w:val="Bodytext90"/>
    <w:rsid w:val="003D2F78"/>
    <w:rPr>
      <w:b/>
      <w:bCs/>
      <w:i/>
      <w:iCs/>
      <w:spacing w:val="1"/>
      <w:sz w:val="19"/>
      <w:szCs w:val="19"/>
      <w:shd w:val="clear" w:color="auto" w:fill="FFFFFF"/>
      <w:lang w:bidi="ar-SA"/>
    </w:rPr>
  </w:style>
  <w:style w:type="paragraph" w:customStyle="1" w:styleId="Bodytext90">
    <w:name w:val="Body text (9)"/>
    <w:basedOn w:val="Normal"/>
    <w:link w:val="Bodytext9"/>
    <w:rsid w:val="003D2F78"/>
    <w:pPr>
      <w:widowControl w:val="0"/>
      <w:shd w:val="clear" w:color="auto" w:fill="FFFFFF"/>
      <w:spacing w:after="0" w:line="277" w:lineRule="exact"/>
      <w:jc w:val="both"/>
    </w:pPr>
    <w:rPr>
      <w:rFonts w:ascii="Times New Roman" w:eastAsia="SimSun" w:hAnsi="Times New Roman"/>
      <w:b/>
      <w:bCs/>
      <w:i/>
      <w:iCs/>
      <w:spacing w:val="1"/>
      <w:sz w:val="19"/>
      <w:szCs w:val="19"/>
      <w:shd w:val="clear" w:color="auto" w:fill="FFFFFF"/>
      <w:lang w:val="x-none" w:eastAsia="x-none"/>
    </w:rPr>
  </w:style>
  <w:style w:type="character" w:customStyle="1" w:styleId="Heading20">
    <w:name w:val="Heading #2_"/>
    <w:link w:val="Heading21"/>
    <w:rsid w:val="003D2F78"/>
    <w:rPr>
      <w:spacing w:val="-3"/>
      <w:sz w:val="25"/>
      <w:szCs w:val="25"/>
      <w:shd w:val="clear" w:color="auto" w:fill="FFFFFF"/>
      <w:lang w:bidi="ar-SA"/>
    </w:rPr>
  </w:style>
  <w:style w:type="paragraph" w:customStyle="1" w:styleId="Heading21">
    <w:name w:val="Heading #2"/>
    <w:basedOn w:val="Normal"/>
    <w:link w:val="Heading20"/>
    <w:rsid w:val="003D2F78"/>
    <w:pPr>
      <w:widowControl w:val="0"/>
      <w:shd w:val="clear" w:color="auto" w:fill="FFFFFF"/>
      <w:spacing w:after="0" w:line="446" w:lineRule="exact"/>
      <w:jc w:val="both"/>
      <w:outlineLvl w:val="1"/>
    </w:pPr>
    <w:rPr>
      <w:rFonts w:ascii="Times New Roman" w:eastAsia="SimSun" w:hAnsi="Times New Roman"/>
      <w:spacing w:val="-3"/>
      <w:sz w:val="25"/>
      <w:szCs w:val="25"/>
      <w:shd w:val="clear" w:color="auto" w:fill="FFFFFF"/>
      <w:lang w:val="x-none" w:eastAsia="x-none"/>
    </w:rPr>
  </w:style>
  <w:style w:type="character" w:customStyle="1" w:styleId="Heading33">
    <w:name w:val="Heading #3 (3)_"/>
    <w:link w:val="Heading330"/>
    <w:rsid w:val="003D2F78"/>
    <w:rPr>
      <w:b/>
      <w:bCs/>
      <w:i/>
      <w:iCs/>
      <w:spacing w:val="-3"/>
      <w:sz w:val="23"/>
      <w:szCs w:val="23"/>
      <w:shd w:val="clear" w:color="auto" w:fill="FFFFFF"/>
      <w:lang w:bidi="ar-SA"/>
    </w:rPr>
  </w:style>
  <w:style w:type="paragraph" w:customStyle="1" w:styleId="Heading330">
    <w:name w:val="Heading #3 (3)"/>
    <w:basedOn w:val="Normal"/>
    <w:link w:val="Heading33"/>
    <w:rsid w:val="003D2F78"/>
    <w:pPr>
      <w:widowControl w:val="0"/>
      <w:shd w:val="clear" w:color="auto" w:fill="FFFFFF"/>
      <w:spacing w:after="0" w:line="240" w:lineRule="atLeast"/>
      <w:jc w:val="both"/>
      <w:outlineLvl w:val="2"/>
    </w:pPr>
    <w:rPr>
      <w:rFonts w:ascii="Times New Roman" w:eastAsia="SimSun" w:hAnsi="Times New Roman"/>
      <w:b/>
      <w:bCs/>
      <w:i/>
      <w:iCs/>
      <w:spacing w:val="-3"/>
      <w:sz w:val="23"/>
      <w:szCs w:val="23"/>
      <w:shd w:val="clear" w:color="auto" w:fill="FFFFFF"/>
      <w:lang w:val="x-none" w:eastAsia="x-none"/>
    </w:rPr>
  </w:style>
  <w:style w:type="character" w:customStyle="1" w:styleId="Footnote2">
    <w:name w:val="Footnote (2)_"/>
    <w:link w:val="Footnote20"/>
    <w:rsid w:val="003D2F78"/>
    <w:rPr>
      <w:spacing w:val="-3"/>
      <w:sz w:val="25"/>
      <w:szCs w:val="25"/>
      <w:shd w:val="clear" w:color="auto" w:fill="FFFFFF"/>
      <w:lang w:bidi="ar-SA"/>
    </w:rPr>
  </w:style>
  <w:style w:type="paragraph" w:customStyle="1" w:styleId="Footnote20">
    <w:name w:val="Footnote (2)"/>
    <w:basedOn w:val="Normal"/>
    <w:link w:val="Footnote2"/>
    <w:rsid w:val="003D2F78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SimSun" w:hAnsi="Times New Roman"/>
      <w:spacing w:val="-3"/>
      <w:sz w:val="25"/>
      <w:szCs w:val="25"/>
      <w:shd w:val="clear" w:color="auto" w:fill="FFFFFF"/>
      <w:lang w:val="x-none" w:eastAsia="x-none"/>
    </w:rPr>
  </w:style>
  <w:style w:type="character" w:customStyle="1" w:styleId="Bodytext10">
    <w:name w:val="Body text (10)_"/>
    <w:link w:val="Bodytext100"/>
    <w:rsid w:val="003D2F78"/>
    <w:rPr>
      <w:sz w:val="26"/>
      <w:szCs w:val="26"/>
      <w:shd w:val="clear" w:color="auto" w:fill="FFFFFF"/>
      <w:lang w:bidi="ar-SA"/>
    </w:rPr>
  </w:style>
  <w:style w:type="paragraph" w:customStyle="1" w:styleId="Bodytext100">
    <w:name w:val="Body text (10)"/>
    <w:basedOn w:val="Normal"/>
    <w:link w:val="Bodytext10"/>
    <w:rsid w:val="003D2F78"/>
    <w:pPr>
      <w:widowControl w:val="0"/>
      <w:shd w:val="clear" w:color="auto" w:fill="FFFFFF"/>
      <w:spacing w:after="0" w:line="328" w:lineRule="exact"/>
      <w:jc w:val="both"/>
    </w:pPr>
    <w:rPr>
      <w:rFonts w:ascii="Times New Roman" w:eastAsia="SimSun" w:hAnsi="Times New Roman"/>
      <w:sz w:val="26"/>
      <w:szCs w:val="26"/>
      <w:shd w:val="clear" w:color="auto" w:fill="FFFFFF"/>
      <w:lang w:val="x-none" w:eastAsia="x-none"/>
    </w:rPr>
  </w:style>
  <w:style w:type="character" w:customStyle="1" w:styleId="Bodytext11">
    <w:name w:val="Body text (11)_"/>
    <w:link w:val="Bodytext110"/>
    <w:rsid w:val="003D2F78"/>
    <w:rPr>
      <w:spacing w:val="-3"/>
      <w:sz w:val="25"/>
      <w:szCs w:val="25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D2F78"/>
    <w:pPr>
      <w:widowControl w:val="0"/>
      <w:shd w:val="clear" w:color="auto" w:fill="FFFFFF"/>
      <w:spacing w:before="660" w:after="0" w:line="240" w:lineRule="atLeast"/>
      <w:jc w:val="both"/>
    </w:pPr>
    <w:rPr>
      <w:rFonts w:ascii="Times New Roman" w:eastAsia="SimSun" w:hAnsi="Times New Roman"/>
      <w:spacing w:val="-3"/>
      <w:sz w:val="25"/>
      <w:szCs w:val="25"/>
      <w:shd w:val="clear" w:color="auto" w:fill="FFFFFF"/>
      <w:lang w:val="x-none" w:eastAsia="x-none"/>
    </w:rPr>
  </w:style>
  <w:style w:type="character" w:customStyle="1" w:styleId="Bodytext12">
    <w:name w:val="Body text (12)_"/>
    <w:link w:val="Bodytext120"/>
    <w:rsid w:val="003D2F78"/>
    <w:rPr>
      <w:b/>
      <w:bCs/>
      <w:i/>
      <w:iCs/>
      <w:sz w:val="15"/>
      <w:szCs w:val="15"/>
      <w:shd w:val="clear" w:color="auto" w:fill="FFFFFF"/>
      <w:lang w:bidi="ar-SA"/>
    </w:rPr>
  </w:style>
  <w:style w:type="paragraph" w:customStyle="1" w:styleId="Bodytext120">
    <w:name w:val="Body text (12)"/>
    <w:basedOn w:val="Normal"/>
    <w:link w:val="Bodytext12"/>
    <w:rsid w:val="003D2F78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SimSun" w:hAnsi="Times New Roman"/>
      <w:b/>
      <w:bCs/>
      <w:i/>
      <w:iCs/>
      <w:sz w:val="15"/>
      <w:szCs w:val="15"/>
      <w:shd w:val="clear" w:color="auto" w:fill="FFFFFF"/>
      <w:lang w:val="x-none" w:eastAsia="x-none"/>
    </w:rPr>
  </w:style>
  <w:style w:type="character" w:customStyle="1" w:styleId="Bodytext13">
    <w:name w:val="Body text (13)_"/>
    <w:link w:val="Bodytext130"/>
    <w:rsid w:val="003D2F78"/>
    <w:rPr>
      <w:noProof/>
      <w:sz w:val="18"/>
      <w:szCs w:val="18"/>
      <w:shd w:val="clear" w:color="auto" w:fill="FFFFFF"/>
      <w:lang w:bidi="ar-SA"/>
    </w:rPr>
  </w:style>
  <w:style w:type="paragraph" w:customStyle="1" w:styleId="Bodytext130">
    <w:name w:val="Body text (13)"/>
    <w:basedOn w:val="Normal"/>
    <w:link w:val="Bodytext13"/>
    <w:rsid w:val="003D2F78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SimSun" w:hAnsi="Times New Roman"/>
      <w:noProof/>
      <w:sz w:val="18"/>
      <w:szCs w:val="18"/>
      <w:shd w:val="clear" w:color="auto" w:fill="FFFFFF"/>
      <w:lang w:val="x-none" w:eastAsia="x-none"/>
    </w:rPr>
  </w:style>
  <w:style w:type="character" w:customStyle="1" w:styleId="Heading34">
    <w:name w:val="Heading #3 (4)_"/>
    <w:link w:val="Heading340"/>
    <w:rsid w:val="003D2F78"/>
    <w:rPr>
      <w:b/>
      <w:bCs/>
      <w:i/>
      <w:iCs/>
      <w:spacing w:val="-7"/>
      <w:sz w:val="23"/>
      <w:szCs w:val="23"/>
      <w:shd w:val="clear" w:color="auto" w:fill="FFFFFF"/>
      <w:lang w:bidi="ar-SA"/>
    </w:rPr>
  </w:style>
  <w:style w:type="paragraph" w:customStyle="1" w:styleId="Heading340">
    <w:name w:val="Heading #3 (4)"/>
    <w:basedOn w:val="Normal"/>
    <w:link w:val="Heading34"/>
    <w:rsid w:val="003D2F78"/>
    <w:pPr>
      <w:widowControl w:val="0"/>
      <w:shd w:val="clear" w:color="auto" w:fill="FFFFFF"/>
      <w:spacing w:after="0" w:line="240" w:lineRule="atLeast"/>
      <w:jc w:val="both"/>
      <w:outlineLvl w:val="2"/>
    </w:pPr>
    <w:rPr>
      <w:rFonts w:ascii="Times New Roman" w:eastAsia="SimSun" w:hAnsi="Times New Roman"/>
      <w:b/>
      <w:bCs/>
      <w:i/>
      <w:iCs/>
      <w:spacing w:val="-7"/>
      <w:sz w:val="23"/>
      <w:szCs w:val="23"/>
      <w:shd w:val="clear" w:color="auto" w:fill="FFFFFF"/>
      <w:lang w:val="x-none" w:eastAsia="x-none"/>
    </w:rPr>
  </w:style>
  <w:style w:type="character" w:customStyle="1" w:styleId="Bodytext14">
    <w:name w:val="Body text (14)_"/>
    <w:link w:val="Bodytext140"/>
    <w:rsid w:val="003D2F78"/>
    <w:rPr>
      <w:sz w:val="21"/>
      <w:szCs w:val="21"/>
      <w:shd w:val="clear" w:color="auto" w:fill="FFFFFF"/>
      <w:lang w:bidi="ar-SA"/>
    </w:rPr>
  </w:style>
  <w:style w:type="paragraph" w:customStyle="1" w:styleId="Bodytext140">
    <w:name w:val="Body text (14)"/>
    <w:basedOn w:val="Normal"/>
    <w:link w:val="Bodytext14"/>
    <w:rsid w:val="003D2F78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SimSun" w:hAnsi="Times New Roman"/>
      <w:sz w:val="21"/>
      <w:szCs w:val="21"/>
      <w:shd w:val="clear" w:color="auto" w:fill="FFFFFF"/>
      <w:lang w:val="x-none" w:eastAsia="x-none"/>
    </w:rPr>
  </w:style>
  <w:style w:type="character" w:customStyle="1" w:styleId="Heading112">
    <w:name w:val="Heading #11 (2)_"/>
    <w:link w:val="Heading1120"/>
    <w:rsid w:val="003D2F78"/>
    <w:rPr>
      <w:spacing w:val="-2"/>
      <w:sz w:val="25"/>
      <w:szCs w:val="25"/>
      <w:shd w:val="clear" w:color="auto" w:fill="FFFFFF"/>
      <w:lang w:bidi="ar-SA"/>
    </w:rPr>
  </w:style>
  <w:style w:type="paragraph" w:customStyle="1" w:styleId="Heading1120">
    <w:name w:val="Heading #11 (2)"/>
    <w:basedOn w:val="Normal"/>
    <w:link w:val="Heading112"/>
    <w:rsid w:val="003D2F78"/>
    <w:pPr>
      <w:widowControl w:val="0"/>
      <w:shd w:val="clear" w:color="auto" w:fill="FFFFFF"/>
      <w:spacing w:after="120" w:line="240" w:lineRule="atLeast"/>
      <w:jc w:val="right"/>
    </w:pPr>
    <w:rPr>
      <w:rFonts w:ascii="Times New Roman" w:eastAsia="SimSun" w:hAnsi="Times New Roman"/>
      <w:spacing w:val="-2"/>
      <w:sz w:val="25"/>
      <w:szCs w:val="25"/>
      <w:shd w:val="clear" w:color="auto" w:fill="FFFFFF"/>
      <w:lang w:val="x-none" w:eastAsia="x-none"/>
    </w:rPr>
  </w:style>
  <w:style w:type="character" w:customStyle="1" w:styleId="Headerorfooter2">
    <w:name w:val="Header or footer (2)_"/>
    <w:link w:val="Headerorfooter20"/>
    <w:rsid w:val="003D2F78"/>
    <w:rPr>
      <w:spacing w:val="-2"/>
      <w:sz w:val="25"/>
      <w:szCs w:val="25"/>
      <w:shd w:val="clear" w:color="auto" w:fill="FFFFFF"/>
      <w:lang w:bidi="ar-SA"/>
    </w:rPr>
  </w:style>
  <w:style w:type="paragraph" w:customStyle="1" w:styleId="Headerorfooter20">
    <w:name w:val="Header or footer (2)"/>
    <w:basedOn w:val="Normal"/>
    <w:link w:val="Headerorfooter2"/>
    <w:rsid w:val="003D2F78"/>
    <w:pPr>
      <w:widowControl w:val="0"/>
      <w:shd w:val="clear" w:color="auto" w:fill="FFFFFF"/>
      <w:spacing w:before="120" w:after="0" w:line="306" w:lineRule="exact"/>
      <w:jc w:val="both"/>
    </w:pPr>
    <w:rPr>
      <w:rFonts w:ascii="Times New Roman" w:eastAsia="SimSun" w:hAnsi="Times New Roman"/>
      <w:spacing w:val="-2"/>
      <w:sz w:val="25"/>
      <w:szCs w:val="25"/>
      <w:shd w:val="clear" w:color="auto" w:fill="FFFFFF"/>
      <w:lang w:val="x-none" w:eastAsia="x-none"/>
    </w:rPr>
  </w:style>
  <w:style w:type="character" w:customStyle="1" w:styleId="Heading110">
    <w:name w:val="Heading #11_"/>
    <w:link w:val="Heading111"/>
    <w:rsid w:val="003D2F78"/>
    <w:rPr>
      <w:b/>
      <w:bCs/>
      <w:sz w:val="25"/>
      <w:szCs w:val="25"/>
      <w:shd w:val="clear" w:color="auto" w:fill="FFFFFF"/>
      <w:lang w:bidi="ar-SA"/>
    </w:rPr>
  </w:style>
  <w:style w:type="paragraph" w:customStyle="1" w:styleId="Heading111">
    <w:name w:val="Heading #11"/>
    <w:basedOn w:val="Normal"/>
    <w:link w:val="Heading110"/>
    <w:rsid w:val="003D2F78"/>
    <w:pPr>
      <w:widowControl w:val="0"/>
      <w:shd w:val="clear" w:color="auto" w:fill="FFFFFF"/>
      <w:spacing w:after="360" w:line="306" w:lineRule="exact"/>
      <w:jc w:val="both"/>
    </w:pPr>
    <w:rPr>
      <w:rFonts w:ascii="Times New Roman" w:eastAsia="SimSun" w:hAnsi="Times New Roman"/>
      <w:b/>
      <w:bCs/>
      <w:sz w:val="25"/>
      <w:szCs w:val="25"/>
      <w:shd w:val="clear" w:color="auto" w:fill="FFFFFF"/>
      <w:lang w:val="x-none" w:eastAsia="x-none"/>
    </w:rPr>
  </w:style>
  <w:style w:type="character" w:customStyle="1" w:styleId="Heading102">
    <w:name w:val="Heading #10 (2)_"/>
    <w:link w:val="Heading1020"/>
    <w:rsid w:val="003D2F78"/>
    <w:rPr>
      <w:spacing w:val="-2"/>
      <w:sz w:val="25"/>
      <w:szCs w:val="25"/>
      <w:shd w:val="clear" w:color="auto" w:fill="FFFFFF"/>
      <w:lang w:bidi="ar-SA"/>
    </w:rPr>
  </w:style>
  <w:style w:type="paragraph" w:customStyle="1" w:styleId="Heading1020">
    <w:name w:val="Heading #10 (2)"/>
    <w:basedOn w:val="Normal"/>
    <w:link w:val="Heading102"/>
    <w:rsid w:val="003D2F78"/>
    <w:pPr>
      <w:widowControl w:val="0"/>
      <w:shd w:val="clear" w:color="auto" w:fill="FFFFFF"/>
      <w:spacing w:after="0" w:line="410" w:lineRule="exact"/>
      <w:jc w:val="both"/>
    </w:pPr>
    <w:rPr>
      <w:rFonts w:ascii="Times New Roman" w:eastAsia="SimSun" w:hAnsi="Times New Roman"/>
      <w:spacing w:val="-2"/>
      <w:sz w:val="25"/>
      <w:szCs w:val="25"/>
      <w:shd w:val="clear" w:color="auto" w:fill="FFFFFF"/>
      <w:lang w:val="x-none" w:eastAsia="x-none"/>
    </w:rPr>
  </w:style>
  <w:style w:type="character" w:customStyle="1" w:styleId="Footnote3">
    <w:name w:val="Footnote (3)_"/>
    <w:link w:val="Footnote30"/>
    <w:rsid w:val="003D2F78"/>
    <w:rPr>
      <w:sz w:val="18"/>
      <w:szCs w:val="18"/>
      <w:shd w:val="clear" w:color="auto" w:fill="FFFFFF"/>
      <w:lang w:bidi="ar-SA"/>
    </w:rPr>
  </w:style>
  <w:style w:type="paragraph" w:customStyle="1" w:styleId="Footnote30">
    <w:name w:val="Footnote (3)"/>
    <w:basedOn w:val="Normal"/>
    <w:link w:val="Footnote3"/>
    <w:rsid w:val="003D2F78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SimSun" w:hAnsi="Times New Roman"/>
      <w:sz w:val="18"/>
      <w:szCs w:val="18"/>
      <w:shd w:val="clear" w:color="auto" w:fill="FFFFFF"/>
      <w:lang w:val="x-none" w:eastAsia="x-none"/>
    </w:rPr>
  </w:style>
  <w:style w:type="character" w:customStyle="1" w:styleId="Footnote4">
    <w:name w:val="Footnote (4)_"/>
    <w:link w:val="Footnote40"/>
    <w:rsid w:val="003D2F78"/>
    <w:rPr>
      <w:spacing w:val="-3"/>
      <w:shd w:val="clear" w:color="auto" w:fill="FFFFFF"/>
      <w:lang w:bidi="ar-SA"/>
    </w:rPr>
  </w:style>
  <w:style w:type="paragraph" w:customStyle="1" w:styleId="Footnote40">
    <w:name w:val="Footnote (4)"/>
    <w:basedOn w:val="Normal"/>
    <w:link w:val="Footnote4"/>
    <w:rsid w:val="003D2F78"/>
    <w:pPr>
      <w:widowControl w:val="0"/>
      <w:shd w:val="clear" w:color="auto" w:fill="FFFFFF"/>
      <w:spacing w:after="0" w:line="320" w:lineRule="exact"/>
      <w:jc w:val="both"/>
    </w:pPr>
    <w:rPr>
      <w:rFonts w:ascii="Times New Roman" w:eastAsia="SimSun" w:hAnsi="Times New Roman"/>
      <w:spacing w:val="-3"/>
      <w:sz w:val="20"/>
      <w:szCs w:val="20"/>
      <w:shd w:val="clear" w:color="auto" w:fill="FFFFFF"/>
      <w:lang w:val="x-none" w:eastAsia="x-none"/>
    </w:rPr>
  </w:style>
  <w:style w:type="character" w:customStyle="1" w:styleId="Bodytext15">
    <w:name w:val="Body text (15)_"/>
    <w:link w:val="Bodytext150"/>
    <w:rsid w:val="003D2F78"/>
    <w:rPr>
      <w:rFonts w:ascii="Arial" w:hAnsi="Arial"/>
      <w:i/>
      <w:iCs/>
      <w:spacing w:val="-7"/>
      <w:sz w:val="22"/>
      <w:szCs w:val="22"/>
      <w:shd w:val="clear" w:color="auto" w:fill="FFFFFF"/>
      <w:lang w:bidi="ar-SA"/>
    </w:rPr>
  </w:style>
  <w:style w:type="paragraph" w:customStyle="1" w:styleId="Bodytext150">
    <w:name w:val="Body text (15)"/>
    <w:basedOn w:val="Normal"/>
    <w:link w:val="Bodytext15"/>
    <w:rsid w:val="003D2F78"/>
    <w:pPr>
      <w:widowControl w:val="0"/>
      <w:shd w:val="clear" w:color="auto" w:fill="FFFFFF"/>
      <w:spacing w:after="0" w:line="240" w:lineRule="atLeast"/>
      <w:jc w:val="both"/>
    </w:pPr>
    <w:rPr>
      <w:rFonts w:ascii="Arial" w:eastAsia="SimSun" w:hAnsi="Arial"/>
      <w:i/>
      <w:iCs/>
      <w:spacing w:val="-7"/>
      <w:shd w:val="clear" w:color="auto" w:fill="FFFFFF"/>
      <w:lang w:val="x-none" w:eastAsia="x-none"/>
    </w:rPr>
  </w:style>
  <w:style w:type="character" w:customStyle="1" w:styleId="Heading22">
    <w:name w:val="Heading #2 (2)_"/>
    <w:link w:val="Heading220"/>
    <w:rsid w:val="003D2F78"/>
    <w:rPr>
      <w:rFonts w:ascii="FrankRuehl"/>
      <w:sz w:val="8"/>
      <w:szCs w:val="8"/>
      <w:shd w:val="clear" w:color="auto" w:fill="FFFFFF"/>
      <w:lang w:bidi="ar-SA"/>
    </w:rPr>
  </w:style>
  <w:style w:type="paragraph" w:customStyle="1" w:styleId="Heading220">
    <w:name w:val="Heading #2 (2)"/>
    <w:basedOn w:val="Normal"/>
    <w:link w:val="Heading22"/>
    <w:rsid w:val="003D2F78"/>
    <w:pPr>
      <w:widowControl w:val="0"/>
      <w:shd w:val="clear" w:color="auto" w:fill="FFFFFF"/>
      <w:spacing w:after="0" w:line="240" w:lineRule="atLeast"/>
      <w:jc w:val="both"/>
      <w:outlineLvl w:val="1"/>
    </w:pPr>
    <w:rPr>
      <w:rFonts w:ascii="FrankRuehl" w:eastAsia="SimSun" w:hAnsi="Times New Roman"/>
      <w:sz w:val="8"/>
      <w:szCs w:val="8"/>
      <w:shd w:val="clear" w:color="auto" w:fill="FFFFFF"/>
      <w:lang w:val="x-none" w:eastAsia="x-none"/>
    </w:rPr>
  </w:style>
  <w:style w:type="character" w:customStyle="1" w:styleId="Heading113">
    <w:name w:val="Heading #11 (3)_"/>
    <w:link w:val="Heading1130"/>
    <w:rsid w:val="003D2F78"/>
    <w:rPr>
      <w:spacing w:val="-2"/>
      <w:sz w:val="25"/>
      <w:szCs w:val="25"/>
      <w:shd w:val="clear" w:color="auto" w:fill="FFFFFF"/>
      <w:lang w:bidi="ar-SA"/>
    </w:rPr>
  </w:style>
  <w:style w:type="paragraph" w:customStyle="1" w:styleId="Heading1130">
    <w:name w:val="Heading #11 (3)"/>
    <w:basedOn w:val="Normal"/>
    <w:link w:val="Heading113"/>
    <w:rsid w:val="003D2F78"/>
    <w:pPr>
      <w:widowControl w:val="0"/>
      <w:shd w:val="clear" w:color="auto" w:fill="FFFFFF"/>
      <w:spacing w:before="120" w:after="0" w:line="432" w:lineRule="exact"/>
      <w:jc w:val="center"/>
    </w:pPr>
    <w:rPr>
      <w:rFonts w:ascii="Times New Roman" w:eastAsia="SimSun" w:hAnsi="Times New Roman"/>
      <w:spacing w:val="-2"/>
      <w:sz w:val="25"/>
      <w:szCs w:val="25"/>
      <w:shd w:val="clear" w:color="auto" w:fill="FFFFFF"/>
      <w:lang w:val="x-none" w:eastAsia="x-none"/>
    </w:rPr>
  </w:style>
  <w:style w:type="character" w:customStyle="1" w:styleId="Heading80">
    <w:name w:val="Heading #8_"/>
    <w:link w:val="Heading81"/>
    <w:rsid w:val="003D2F78"/>
    <w:rPr>
      <w:spacing w:val="-2"/>
      <w:sz w:val="25"/>
      <w:szCs w:val="25"/>
      <w:shd w:val="clear" w:color="auto" w:fill="FFFFFF"/>
      <w:lang w:bidi="ar-SA"/>
    </w:rPr>
  </w:style>
  <w:style w:type="paragraph" w:customStyle="1" w:styleId="Heading81">
    <w:name w:val="Heading #8"/>
    <w:basedOn w:val="Normal"/>
    <w:link w:val="Heading80"/>
    <w:rsid w:val="003D2F78"/>
    <w:pPr>
      <w:widowControl w:val="0"/>
      <w:shd w:val="clear" w:color="auto" w:fill="FFFFFF"/>
      <w:spacing w:after="0" w:line="432" w:lineRule="exact"/>
      <w:jc w:val="both"/>
      <w:outlineLvl w:val="7"/>
    </w:pPr>
    <w:rPr>
      <w:rFonts w:ascii="Times New Roman" w:eastAsia="SimSun" w:hAnsi="Times New Roman"/>
      <w:spacing w:val="-2"/>
      <w:sz w:val="25"/>
      <w:szCs w:val="25"/>
      <w:shd w:val="clear" w:color="auto" w:fill="FFFFFF"/>
      <w:lang w:val="x-none" w:eastAsia="x-none"/>
    </w:rPr>
  </w:style>
  <w:style w:type="character" w:customStyle="1" w:styleId="Footnote5">
    <w:name w:val="Footnote (5)_"/>
    <w:link w:val="Footnote50"/>
    <w:rsid w:val="003D2F78"/>
    <w:rPr>
      <w:spacing w:val="-3"/>
      <w:sz w:val="21"/>
      <w:szCs w:val="21"/>
      <w:shd w:val="clear" w:color="auto" w:fill="FFFFFF"/>
      <w:lang w:bidi="ar-SA"/>
    </w:rPr>
  </w:style>
  <w:style w:type="paragraph" w:customStyle="1" w:styleId="Footnote50">
    <w:name w:val="Footnote (5)"/>
    <w:basedOn w:val="Normal"/>
    <w:link w:val="Footnote5"/>
    <w:rsid w:val="003D2F78"/>
    <w:pPr>
      <w:widowControl w:val="0"/>
      <w:shd w:val="clear" w:color="auto" w:fill="FFFFFF"/>
      <w:spacing w:after="0" w:line="274" w:lineRule="exact"/>
      <w:ind w:firstLine="560"/>
      <w:jc w:val="both"/>
    </w:pPr>
    <w:rPr>
      <w:rFonts w:ascii="Times New Roman" w:eastAsia="SimSun" w:hAnsi="Times New Roman"/>
      <w:spacing w:val="-3"/>
      <w:sz w:val="21"/>
      <w:szCs w:val="21"/>
      <w:shd w:val="clear" w:color="auto" w:fill="FFFFFF"/>
      <w:lang w:val="x-none" w:eastAsia="x-none"/>
    </w:rPr>
  </w:style>
  <w:style w:type="character" w:customStyle="1" w:styleId="Headerorfooter3">
    <w:name w:val="Header or footer (3)_"/>
    <w:link w:val="Headerorfooter30"/>
    <w:rsid w:val="003D2F78"/>
    <w:rPr>
      <w:spacing w:val="-3"/>
      <w:shd w:val="clear" w:color="auto" w:fill="FFFFFF"/>
      <w:lang w:bidi="ar-SA"/>
    </w:rPr>
  </w:style>
  <w:style w:type="paragraph" w:customStyle="1" w:styleId="Headerorfooter30">
    <w:name w:val="Header or footer (3)"/>
    <w:basedOn w:val="Normal"/>
    <w:link w:val="Headerorfooter3"/>
    <w:rsid w:val="003D2F78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SimSun" w:hAnsi="Times New Roman"/>
      <w:spacing w:val="-3"/>
      <w:sz w:val="20"/>
      <w:szCs w:val="20"/>
      <w:shd w:val="clear" w:color="auto" w:fill="FFFFFF"/>
      <w:lang w:val="x-none" w:eastAsia="x-none"/>
    </w:rPr>
  </w:style>
  <w:style w:type="character" w:customStyle="1" w:styleId="Heading60">
    <w:name w:val="Heading #6_"/>
    <w:link w:val="Heading61"/>
    <w:rsid w:val="003D2F78"/>
    <w:rPr>
      <w:spacing w:val="-2"/>
      <w:sz w:val="25"/>
      <w:szCs w:val="25"/>
      <w:shd w:val="clear" w:color="auto" w:fill="FFFFFF"/>
      <w:lang w:bidi="ar-SA"/>
    </w:rPr>
  </w:style>
  <w:style w:type="paragraph" w:customStyle="1" w:styleId="Heading61">
    <w:name w:val="Heading #6"/>
    <w:basedOn w:val="Normal"/>
    <w:link w:val="Heading60"/>
    <w:rsid w:val="003D2F78"/>
    <w:pPr>
      <w:widowControl w:val="0"/>
      <w:shd w:val="clear" w:color="auto" w:fill="FFFFFF"/>
      <w:spacing w:after="0" w:line="436" w:lineRule="exact"/>
      <w:jc w:val="both"/>
      <w:outlineLvl w:val="5"/>
    </w:pPr>
    <w:rPr>
      <w:rFonts w:ascii="Times New Roman" w:eastAsia="SimSun" w:hAnsi="Times New Roman"/>
      <w:spacing w:val="-2"/>
      <w:sz w:val="25"/>
      <w:szCs w:val="25"/>
      <w:shd w:val="clear" w:color="auto" w:fill="FFFFFF"/>
      <w:lang w:val="x-none" w:eastAsia="x-none"/>
    </w:rPr>
  </w:style>
  <w:style w:type="character" w:customStyle="1" w:styleId="Headerorfooter4">
    <w:name w:val="Header or footer (4)_"/>
    <w:link w:val="Headerorfooter40"/>
    <w:rsid w:val="003D2F78"/>
    <w:rPr>
      <w:spacing w:val="-3"/>
      <w:sz w:val="23"/>
      <w:szCs w:val="23"/>
      <w:shd w:val="clear" w:color="auto" w:fill="FFFFFF"/>
      <w:lang w:bidi="ar-SA"/>
    </w:rPr>
  </w:style>
  <w:style w:type="paragraph" w:customStyle="1" w:styleId="Headerorfooter40">
    <w:name w:val="Header or footer (4)"/>
    <w:basedOn w:val="Normal"/>
    <w:link w:val="Headerorfooter4"/>
    <w:rsid w:val="003D2F78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SimSun" w:hAnsi="Times New Roman"/>
      <w:spacing w:val="-3"/>
      <w:sz w:val="23"/>
      <w:szCs w:val="23"/>
      <w:shd w:val="clear" w:color="auto" w:fill="FFFFFF"/>
      <w:lang w:val="x-none" w:eastAsia="x-none"/>
    </w:rPr>
  </w:style>
  <w:style w:type="character" w:customStyle="1" w:styleId="Heading70">
    <w:name w:val="Heading #7_"/>
    <w:link w:val="Heading71"/>
    <w:rsid w:val="003D2F78"/>
    <w:rPr>
      <w:i/>
      <w:iCs/>
      <w:spacing w:val="-5"/>
      <w:sz w:val="25"/>
      <w:szCs w:val="25"/>
      <w:shd w:val="clear" w:color="auto" w:fill="FFFFFF"/>
      <w:lang w:bidi="ar-SA"/>
    </w:rPr>
  </w:style>
  <w:style w:type="paragraph" w:customStyle="1" w:styleId="Heading71">
    <w:name w:val="Heading #7"/>
    <w:basedOn w:val="Normal"/>
    <w:link w:val="Heading70"/>
    <w:rsid w:val="003D2F78"/>
    <w:pPr>
      <w:widowControl w:val="0"/>
      <w:shd w:val="clear" w:color="auto" w:fill="FFFFFF"/>
      <w:spacing w:after="0" w:line="277" w:lineRule="exact"/>
      <w:jc w:val="both"/>
      <w:outlineLvl w:val="6"/>
    </w:pPr>
    <w:rPr>
      <w:rFonts w:ascii="Times New Roman" w:eastAsia="SimSun" w:hAnsi="Times New Roman"/>
      <w:i/>
      <w:iCs/>
      <w:spacing w:val="-5"/>
      <w:sz w:val="25"/>
      <w:szCs w:val="25"/>
      <w:shd w:val="clear" w:color="auto" w:fill="FFFFFF"/>
      <w:lang w:val="x-none" w:eastAsia="x-none"/>
    </w:rPr>
  </w:style>
  <w:style w:type="character" w:customStyle="1" w:styleId="Headerorfooter5">
    <w:name w:val="Header or footer (5)_"/>
    <w:link w:val="Headerorfooter50"/>
    <w:rsid w:val="003D2F78"/>
    <w:rPr>
      <w:sz w:val="8"/>
      <w:szCs w:val="8"/>
      <w:shd w:val="clear" w:color="auto" w:fill="FFFFFF"/>
      <w:lang w:bidi="ar-SA"/>
    </w:rPr>
  </w:style>
  <w:style w:type="paragraph" w:customStyle="1" w:styleId="Headerorfooter50">
    <w:name w:val="Header or footer (5)"/>
    <w:basedOn w:val="Normal"/>
    <w:link w:val="Headerorfooter5"/>
    <w:rsid w:val="003D2F78"/>
    <w:pPr>
      <w:widowControl w:val="0"/>
      <w:shd w:val="clear" w:color="auto" w:fill="FFFFFF"/>
      <w:spacing w:after="0" w:line="122" w:lineRule="exact"/>
      <w:jc w:val="both"/>
    </w:pPr>
    <w:rPr>
      <w:rFonts w:ascii="Times New Roman" w:eastAsia="SimSun" w:hAnsi="Times New Roman"/>
      <w:sz w:val="8"/>
      <w:szCs w:val="8"/>
      <w:shd w:val="clear" w:color="auto" w:fill="FFFFFF"/>
      <w:lang w:val="x-none" w:eastAsia="x-none"/>
    </w:rPr>
  </w:style>
  <w:style w:type="character" w:customStyle="1" w:styleId="Bodytext16">
    <w:name w:val="Body text (16)_"/>
    <w:link w:val="Bodytext160"/>
    <w:rsid w:val="003D2F78"/>
    <w:rPr>
      <w:b/>
      <w:bCs/>
      <w:i/>
      <w:iCs/>
      <w:spacing w:val="-7"/>
      <w:sz w:val="23"/>
      <w:szCs w:val="23"/>
      <w:shd w:val="clear" w:color="auto" w:fill="FFFFFF"/>
      <w:lang w:bidi="ar-SA"/>
    </w:rPr>
  </w:style>
  <w:style w:type="paragraph" w:customStyle="1" w:styleId="Bodytext160">
    <w:name w:val="Body text (16)"/>
    <w:basedOn w:val="Normal"/>
    <w:link w:val="Bodytext16"/>
    <w:rsid w:val="003D2F78"/>
    <w:pPr>
      <w:widowControl w:val="0"/>
      <w:shd w:val="clear" w:color="auto" w:fill="FFFFFF"/>
      <w:spacing w:after="600" w:line="240" w:lineRule="atLeast"/>
    </w:pPr>
    <w:rPr>
      <w:rFonts w:ascii="Times New Roman" w:eastAsia="SimSun" w:hAnsi="Times New Roman"/>
      <w:b/>
      <w:bCs/>
      <w:i/>
      <w:iCs/>
      <w:spacing w:val="-7"/>
      <w:sz w:val="23"/>
      <w:szCs w:val="23"/>
      <w:shd w:val="clear" w:color="auto" w:fill="FFFFFF"/>
      <w:lang w:val="x-none" w:eastAsia="x-none"/>
    </w:rPr>
  </w:style>
  <w:style w:type="character" w:customStyle="1" w:styleId="Heading9">
    <w:name w:val="Heading #9_"/>
    <w:link w:val="Heading90"/>
    <w:rsid w:val="003D2F78"/>
    <w:rPr>
      <w:spacing w:val="-2"/>
      <w:sz w:val="25"/>
      <w:szCs w:val="25"/>
      <w:shd w:val="clear" w:color="auto" w:fill="FFFFFF"/>
      <w:lang w:bidi="ar-SA"/>
    </w:rPr>
  </w:style>
  <w:style w:type="paragraph" w:customStyle="1" w:styleId="Heading90">
    <w:name w:val="Heading #9"/>
    <w:basedOn w:val="Normal"/>
    <w:link w:val="Heading9"/>
    <w:rsid w:val="003D2F78"/>
    <w:pPr>
      <w:widowControl w:val="0"/>
      <w:shd w:val="clear" w:color="auto" w:fill="FFFFFF"/>
      <w:spacing w:before="60" w:after="0" w:line="240" w:lineRule="atLeast"/>
      <w:jc w:val="both"/>
      <w:outlineLvl w:val="8"/>
    </w:pPr>
    <w:rPr>
      <w:rFonts w:ascii="Times New Roman" w:eastAsia="SimSun" w:hAnsi="Times New Roman"/>
      <w:spacing w:val="-2"/>
      <w:sz w:val="25"/>
      <w:szCs w:val="25"/>
      <w:shd w:val="clear" w:color="auto" w:fill="FFFFFF"/>
      <w:lang w:val="x-none" w:eastAsia="x-none"/>
    </w:rPr>
  </w:style>
  <w:style w:type="character" w:customStyle="1" w:styleId="Heading62">
    <w:name w:val="Heading #6 (2)_"/>
    <w:link w:val="Heading620"/>
    <w:rsid w:val="003D2F78"/>
    <w:rPr>
      <w:b/>
      <w:bCs/>
      <w:i/>
      <w:iCs/>
      <w:spacing w:val="-7"/>
      <w:sz w:val="23"/>
      <w:szCs w:val="23"/>
      <w:shd w:val="clear" w:color="auto" w:fill="FFFFFF"/>
      <w:lang w:bidi="ar-SA"/>
    </w:rPr>
  </w:style>
  <w:style w:type="paragraph" w:customStyle="1" w:styleId="Heading620">
    <w:name w:val="Heading #6 (2)"/>
    <w:basedOn w:val="Normal"/>
    <w:link w:val="Heading62"/>
    <w:rsid w:val="003D2F78"/>
    <w:pPr>
      <w:widowControl w:val="0"/>
      <w:shd w:val="clear" w:color="auto" w:fill="FFFFFF"/>
      <w:spacing w:after="0" w:line="240" w:lineRule="atLeast"/>
      <w:jc w:val="both"/>
      <w:outlineLvl w:val="5"/>
    </w:pPr>
    <w:rPr>
      <w:rFonts w:ascii="Times New Roman" w:eastAsia="SimSun" w:hAnsi="Times New Roman"/>
      <w:b/>
      <w:bCs/>
      <w:i/>
      <w:iCs/>
      <w:spacing w:val="-7"/>
      <w:sz w:val="23"/>
      <w:szCs w:val="23"/>
      <w:shd w:val="clear" w:color="auto" w:fill="FFFFFF"/>
      <w:lang w:val="x-none" w:eastAsia="x-none"/>
    </w:rPr>
  </w:style>
  <w:style w:type="character" w:customStyle="1" w:styleId="Heading103">
    <w:name w:val="Heading #10 (3)_"/>
    <w:link w:val="Heading1030"/>
    <w:rsid w:val="003D2F78"/>
    <w:rPr>
      <w:spacing w:val="-2"/>
      <w:sz w:val="25"/>
      <w:szCs w:val="25"/>
      <w:shd w:val="clear" w:color="auto" w:fill="FFFFFF"/>
      <w:lang w:bidi="ar-SA"/>
    </w:rPr>
  </w:style>
  <w:style w:type="paragraph" w:customStyle="1" w:styleId="Heading1030">
    <w:name w:val="Heading #10 (3)"/>
    <w:basedOn w:val="Normal"/>
    <w:link w:val="Heading103"/>
    <w:rsid w:val="003D2F78"/>
    <w:pPr>
      <w:widowControl w:val="0"/>
      <w:shd w:val="clear" w:color="auto" w:fill="FFFFFF"/>
      <w:spacing w:before="600" w:after="0" w:line="310" w:lineRule="exact"/>
      <w:jc w:val="center"/>
    </w:pPr>
    <w:rPr>
      <w:rFonts w:ascii="Times New Roman" w:eastAsia="SimSun" w:hAnsi="Times New Roman"/>
      <w:spacing w:val="-2"/>
      <w:sz w:val="25"/>
      <w:szCs w:val="25"/>
      <w:shd w:val="clear" w:color="auto" w:fill="FFFFFF"/>
      <w:lang w:val="x-none" w:eastAsia="x-none"/>
    </w:rPr>
  </w:style>
  <w:style w:type="character" w:customStyle="1" w:styleId="Bodytext17">
    <w:name w:val="Body text (17)_"/>
    <w:link w:val="Bodytext170"/>
    <w:rsid w:val="003D2F78"/>
    <w:rPr>
      <w:i/>
      <w:iCs/>
      <w:spacing w:val="-4"/>
      <w:sz w:val="25"/>
      <w:szCs w:val="25"/>
      <w:shd w:val="clear" w:color="auto" w:fill="FFFFFF"/>
      <w:lang w:bidi="ar-SA"/>
    </w:rPr>
  </w:style>
  <w:style w:type="paragraph" w:customStyle="1" w:styleId="Bodytext170">
    <w:name w:val="Body text (17)"/>
    <w:basedOn w:val="Normal"/>
    <w:link w:val="Bodytext17"/>
    <w:rsid w:val="003D2F78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SimSun" w:hAnsi="Times New Roman"/>
      <w:i/>
      <w:iCs/>
      <w:spacing w:val="-4"/>
      <w:sz w:val="25"/>
      <w:szCs w:val="25"/>
      <w:shd w:val="clear" w:color="auto" w:fill="FFFFFF"/>
      <w:lang w:val="x-none" w:eastAsia="x-none"/>
    </w:rPr>
  </w:style>
  <w:style w:type="character" w:customStyle="1" w:styleId="Heading50">
    <w:name w:val="Heading #5_"/>
    <w:link w:val="Heading51"/>
    <w:rsid w:val="003D2F78"/>
    <w:rPr>
      <w:spacing w:val="-2"/>
      <w:sz w:val="25"/>
      <w:szCs w:val="25"/>
      <w:shd w:val="clear" w:color="auto" w:fill="FFFFFF"/>
      <w:lang w:bidi="ar-SA"/>
    </w:rPr>
  </w:style>
  <w:style w:type="paragraph" w:customStyle="1" w:styleId="Heading51">
    <w:name w:val="Heading #5"/>
    <w:basedOn w:val="Normal"/>
    <w:link w:val="Heading50"/>
    <w:rsid w:val="003D2F78"/>
    <w:pPr>
      <w:widowControl w:val="0"/>
      <w:shd w:val="clear" w:color="auto" w:fill="FFFFFF"/>
      <w:spacing w:before="240" w:after="0" w:line="436" w:lineRule="exact"/>
      <w:jc w:val="both"/>
      <w:outlineLvl w:val="4"/>
    </w:pPr>
    <w:rPr>
      <w:rFonts w:ascii="Times New Roman" w:eastAsia="SimSun" w:hAnsi="Times New Roman"/>
      <w:spacing w:val="-2"/>
      <w:sz w:val="25"/>
      <w:szCs w:val="25"/>
      <w:shd w:val="clear" w:color="auto" w:fill="FFFFFF"/>
      <w:lang w:val="x-none" w:eastAsia="x-none"/>
    </w:rPr>
  </w:style>
  <w:style w:type="character" w:customStyle="1" w:styleId="Heading63">
    <w:name w:val="Heading #6 (3)_"/>
    <w:link w:val="Heading630"/>
    <w:rsid w:val="003D2F78"/>
    <w:rPr>
      <w:i/>
      <w:iCs/>
      <w:spacing w:val="-5"/>
      <w:sz w:val="25"/>
      <w:szCs w:val="25"/>
      <w:shd w:val="clear" w:color="auto" w:fill="FFFFFF"/>
      <w:lang w:bidi="ar-SA"/>
    </w:rPr>
  </w:style>
  <w:style w:type="paragraph" w:customStyle="1" w:styleId="Heading630">
    <w:name w:val="Heading #6 (3)"/>
    <w:basedOn w:val="Normal"/>
    <w:link w:val="Heading63"/>
    <w:rsid w:val="003D2F78"/>
    <w:pPr>
      <w:widowControl w:val="0"/>
      <w:shd w:val="clear" w:color="auto" w:fill="FFFFFF"/>
      <w:spacing w:after="0" w:line="240" w:lineRule="atLeast"/>
      <w:jc w:val="both"/>
      <w:outlineLvl w:val="5"/>
    </w:pPr>
    <w:rPr>
      <w:rFonts w:ascii="Times New Roman" w:eastAsia="SimSun" w:hAnsi="Times New Roman"/>
      <w:i/>
      <w:iCs/>
      <w:spacing w:val="-5"/>
      <w:sz w:val="25"/>
      <w:szCs w:val="25"/>
      <w:shd w:val="clear" w:color="auto" w:fill="FFFFFF"/>
      <w:lang w:val="x-none" w:eastAsia="x-none"/>
    </w:rPr>
  </w:style>
  <w:style w:type="character" w:customStyle="1" w:styleId="Heading72">
    <w:name w:val="Heading #7 (2)_"/>
    <w:link w:val="Heading720"/>
    <w:rsid w:val="003D2F78"/>
    <w:rPr>
      <w:spacing w:val="-2"/>
      <w:sz w:val="25"/>
      <w:szCs w:val="25"/>
      <w:shd w:val="clear" w:color="auto" w:fill="FFFFFF"/>
      <w:lang w:bidi="ar-SA"/>
    </w:rPr>
  </w:style>
  <w:style w:type="paragraph" w:customStyle="1" w:styleId="Heading720">
    <w:name w:val="Heading #7 (2)"/>
    <w:basedOn w:val="Normal"/>
    <w:link w:val="Heading72"/>
    <w:rsid w:val="003D2F78"/>
    <w:pPr>
      <w:widowControl w:val="0"/>
      <w:shd w:val="clear" w:color="auto" w:fill="FFFFFF"/>
      <w:spacing w:after="0" w:line="439" w:lineRule="exact"/>
      <w:jc w:val="both"/>
      <w:outlineLvl w:val="6"/>
    </w:pPr>
    <w:rPr>
      <w:rFonts w:ascii="Times New Roman" w:eastAsia="SimSun" w:hAnsi="Times New Roman"/>
      <w:spacing w:val="-2"/>
      <w:sz w:val="25"/>
      <w:szCs w:val="25"/>
      <w:shd w:val="clear" w:color="auto" w:fill="FFFFFF"/>
      <w:lang w:val="x-none" w:eastAsia="x-none"/>
    </w:rPr>
  </w:style>
  <w:style w:type="character" w:customStyle="1" w:styleId="Heading73">
    <w:name w:val="Heading #7 (3)_"/>
    <w:link w:val="Heading730"/>
    <w:rsid w:val="003D2F78"/>
    <w:rPr>
      <w:i/>
      <w:iCs/>
      <w:spacing w:val="-4"/>
      <w:sz w:val="21"/>
      <w:szCs w:val="21"/>
      <w:shd w:val="clear" w:color="auto" w:fill="FFFFFF"/>
      <w:lang w:bidi="ar-SA"/>
    </w:rPr>
  </w:style>
  <w:style w:type="paragraph" w:customStyle="1" w:styleId="Heading730">
    <w:name w:val="Heading #7 (3)"/>
    <w:basedOn w:val="Normal"/>
    <w:link w:val="Heading73"/>
    <w:rsid w:val="003D2F78"/>
    <w:pPr>
      <w:widowControl w:val="0"/>
      <w:shd w:val="clear" w:color="auto" w:fill="FFFFFF"/>
      <w:spacing w:after="0" w:line="240" w:lineRule="atLeast"/>
      <w:jc w:val="both"/>
      <w:outlineLvl w:val="6"/>
    </w:pPr>
    <w:rPr>
      <w:rFonts w:ascii="Times New Roman" w:eastAsia="SimSun" w:hAnsi="Times New Roman"/>
      <w:i/>
      <w:iCs/>
      <w:spacing w:val="-4"/>
      <w:sz w:val="21"/>
      <w:szCs w:val="21"/>
      <w:shd w:val="clear" w:color="auto" w:fill="FFFFFF"/>
      <w:lang w:val="x-none" w:eastAsia="x-none"/>
    </w:rPr>
  </w:style>
  <w:style w:type="character" w:customStyle="1" w:styleId="Footnote6">
    <w:name w:val="Footnote (6)_"/>
    <w:link w:val="Footnote60"/>
    <w:rsid w:val="003D2F78"/>
    <w:rPr>
      <w:noProof/>
      <w:sz w:val="18"/>
      <w:szCs w:val="18"/>
      <w:shd w:val="clear" w:color="auto" w:fill="FFFFFF"/>
      <w:lang w:bidi="ar-SA"/>
    </w:rPr>
  </w:style>
  <w:style w:type="paragraph" w:customStyle="1" w:styleId="Footnote60">
    <w:name w:val="Footnote (6)"/>
    <w:basedOn w:val="Normal"/>
    <w:link w:val="Footnote6"/>
    <w:rsid w:val="003D2F78"/>
    <w:pPr>
      <w:widowControl w:val="0"/>
      <w:shd w:val="clear" w:color="auto" w:fill="FFFFFF"/>
      <w:spacing w:after="0" w:line="240" w:lineRule="atLeast"/>
    </w:pPr>
    <w:rPr>
      <w:rFonts w:ascii="Times New Roman" w:eastAsia="SimSun" w:hAnsi="Times New Roman"/>
      <w:noProof/>
      <w:sz w:val="18"/>
      <w:szCs w:val="18"/>
      <w:shd w:val="clear" w:color="auto" w:fill="FFFFFF"/>
      <w:lang w:val="x-none" w:eastAsia="x-none"/>
    </w:rPr>
  </w:style>
  <w:style w:type="character" w:customStyle="1" w:styleId="Heading12">
    <w:name w:val="Heading #1 (2)_"/>
    <w:link w:val="Heading120"/>
    <w:rsid w:val="003D2F78"/>
    <w:rPr>
      <w:b/>
      <w:bCs/>
      <w:spacing w:val="13"/>
      <w:sz w:val="32"/>
      <w:szCs w:val="32"/>
      <w:shd w:val="clear" w:color="auto" w:fill="FFFFFF"/>
      <w:lang w:bidi="ar-SA"/>
    </w:rPr>
  </w:style>
  <w:style w:type="paragraph" w:customStyle="1" w:styleId="Heading120">
    <w:name w:val="Heading #1 (2)"/>
    <w:basedOn w:val="Normal"/>
    <w:link w:val="Heading12"/>
    <w:rsid w:val="003D2F78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eastAsia="SimSun" w:hAnsi="Times New Roman"/>
      <w:b/>
      <w:bCs/>
      <w:spacing w:val="13"/>
      <w:sz w:val="32"/>
      <w:szCs w:val="32"/>
      <w:shd w:val="clear" w:color="auto" w:fill="FFFFFF"/>
      <w:lang w:val="x-none" w:eastAsia="x-none"/>
    </w:rPr>
  </w:style>
  <w:style w:type="character" w:customStyle="1" w:styleId="Heading100">
    <w:name w:val="Heading #10_"/>
    <w:link w:val="Heading101"/>
    <w:rsid w:val="003D2F78"/>
    <w:rPr>
      <w:b/>
      <w:bCs/>
      <w:sz w:val="25"/>
      <w:szCs w:val="25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3D2F78"/>
    <w:pPr>
      <w:widowControl w:val="0"/>
      <w:shd w:val="clear" w:color="auto" w:fill="FFFFFF"/>
      <w:spacing w:before="780" w:after="780" w:line="324" w:lineRule="exact"/>
      <w:jc w:val="center"/>
    </w:pPr>
    <w:rPr>
      <w:rFonts w:ascii="Times New Roman" w:eastAsia="SimSun" w:hAnsi="Times New Roman"/>
      <w:b/>
      <w:bCs/>
      <w:sz w:val="25"/>
      <w:szCs w:val="25"/>
      <w:shd w:val="clear" w:color="auto" w:fill="FFFFFF"/>
      <w:lang w:val="x-none" w:eastAsia="x-none"/>
    </w:rPr>
  </w:style>
  <w:style w:type="character" w:customStyle="1" w:styleId="Heading92">
    <w:name w:val="Heading #9 (2)_"/>
    <w:link w:val="Heading920"/>
    <w:rsid w:val="003D2F78"/>
    <w:rPr>
      <w:b/>
      <w:bCs/>
      <w:sz w:val="25"/>
      <w:szCs w:val="25"/>
      <w:shd w:val="clear" w:color="auto" w:fill="FFFFFF"/>
      <w:lang w:bidi="ar-SA"/>
    </w:rPr>
  </w:style>
  <w:style w:type="paragraph" w:customStyle="1" w:styleId="Heading920">
    <w:name w:val="Heading #9 (2)"/>
    <w:basedOn w:val="Normal"/>
    <w:link w:val="Heading92"/>
    <w:rsid w:val="003D2F78"/>
    <w:pPr>
      <w:widowControl w:val="0"/>
      <w:shd w:val="clear" w:color="auto" w:fill="FFFFFF"/>
      <w:spacing w:after="480" w:line="240" w:lineRule="atLeast"/>
      <w:ind w:firstLine="580"/>
      <w:jc w:val="both"/>
      <w:outlineLvl w:val="8"/>
    </w:pPr>
    <w:rPr>
      <w:rFonts w:ascii="Times New Roman" w:eastAsia="SimSun" w:hAnsi="Times New Roman"/>
      <w:b/>
      <w:bCs/>
      <w:sz w:val="25"/>
      <w:szCs w:val="25"/>
      <w:shd w:val="clear" w:color="auto" w:fill="FFFFFF"/>
      <w:lang w:val="x-none" w:eastAsia="x-none"/>
    </w:rPr>
  </w:style>
  <w:style w:type="character" w:customStyle="1" w:styleId="Bodytext18">
    <w:name w:val="Body text (18)_"/>
    <w:link w:val="Bodytext180"/>
    <w:rsid w:val="003D2F78"/>
    <w:rPr>
      <w:rFonts w:ascii="Verdana" w:hAnsi="Verdana"/>
      <w:i/>
      <w:iCs/>
      <w:sz w:val="8"/>
      <w:szCs w:val="8"/>
      <w:shd w:val="clear" w:color="auto" w:fill="FFFFFF"/>
      <w:lang w:bidi="ar-SA"/>
    </w:rPr>
  </w:style>
  <w:style w:type="paragraph" w:customStyle="1" w:styleId="Bodytext180">
    <w:name w:val="Body text (18)"/>
    <w:basedOn w:val="Normal"/>
    <w:link w:val="Bodytext18"/>
    <w:rsid w:val="003D2F78"/>
    <w:pPr>
      <w:widowControl w:val="0"/>
      <w:shd w:val="clear" w:color="auto" w:fill="FFFFFF"/>
      <w:spacing w:after="0" w:line="240" w:lineRule="atLeast"/>
    </w:pPr>
    <w:rPr>
      <w:rFonts w:ascii="Verdana" w:eastAsia="SimSun" w:hAnsi="Verdana"/>
      <w:i/>
      <w:iCs/>
      <w:sz w:val="8"/>
      <w:szCs w:val="8"/>
      <w:shd w:val="clear" w:color="auto" w:fill="FFFFFF"/>
      <w:lang w:val="x-none" w:eastAsia="x-none"/>
    </w:rPr>
  </w:style>
  <w:style w:type="character" w:customStyle="1" w:styleId="Bodytext19">
    <w:name w:val="Body text (19)_"/>
    <w:link w:val="Bodytext190"/>
    <w:rsid w:val="003D2F78"/>
    <w:rPr>
      <w:i/>
      <w:iCs/>
      <w:noProof/>
      <w:sz w:val="16"/>
      <w:szCs w:val="16"/>
      <w:shd w:val="clear" w:color="auto" w:fill="FFFFFF"/>
      <w:lang w:bidi="ar-SA"/>
    </w:rPr>
  </w:style>
  <w:style w:type="paragraph" w:customStyle="1" w:styleId="Bodytext190">
    <w:name w:val="Body text (19)"/>
    <w:basedOn w:val="Normal"/>
    <w:link w:val="Bodytext19"/>
    <w:rsid w:val="003D2F78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SimSun" w:hAnsi="Times New Roman"/>
      <w:i/>
      <w:iCs/>
      <w:noProof/>
      <w:sz w:val="16"/>
      <w:szCs w:val="16"/>
      <w:shd w:val="clear" w:color="auto" w:fill="FFFFFF"/>
      <w:lang w:val="x-none" w:eastAsia="x-none"/>
    </w:rPr>
  </w:style>
  <w:style w:type="character" w:customStyle="1" w:styleId="Tableofcontents2">
    <w:name w:val="Table of contents (2)_"/>
    <w:link w:val="Tableofcontents20"/>
    <w:rsid w:val="003D2F78"/>
    <w:rPr>
      <w:rFonts w:ascii="Arial" w:hAnsi="Arial"/>
      <w:sz w:val="15"/>
      <w:szCs w:val="15"/>
      <w:shd w:val="clear" w:color="auto" w:fill="FFFFFF"/>
      <w:lang w:bidi="ar-SA"/>
    </w:rPr>
  </w:style>
  <w:style w:type="paragraph" w:customStyle="1" w:styleId="Tableofcontents20">
    <w:name w:val="Table of contents (2)"/>
    <w:basedOn w:val="Normal"/>
    <w:link w:val="Tableofcontents2"/>
    <w:rsid w:val="003D2F78"/>
    <w:pPr>
      <w:widowControl w:val="0"/>
      <w:shd w:val="clear" w:color="auto" w:fill="FFFFFF"/>
      <w:spacing w:before="600" w:after="0" w:line="240" w:lineRule="atLeast"/>
      <w:jc w:val="both"/>
    </w:pPr>
    <w:rPr>
      <w:rFonts w:ascii="Arial" w:eastAsia="SimSun" w:hAnsi="Arial"/>
      <w:sz w:val="15"/>
      <w:szCs w:val="15"/>
      <w:shd w:val="clear" w:color="auto" w:fill="FFFFFF"/>
      <w:lang w:val="x-none" w:eastAsia="x-none"/>
    </w:rPr>
  </w:style>
  <w:style w:type="character" w:customStyle="1" w:styleId="Bodytext200">
    <w:name w:val="Body text (20)_"/>
    <w:link w:val="Bodytext201"/>
    <w:rsid w:val="003D2F78"/>
    <w:rPr>
      <w:rFonts w:ascii="Arial" w:hAnsi="Arial"/>
      <w:shd w:val="clear" w:color="auto" w:fill="FFFFFF"/>
      <w:lang w:bidi="ar-SA"/>
    </w:rPr>
  </w:style>
  <w:style w:type="paragraph" w:customStyle="1" w:styleId="Bodytext201">
    <w:name w:val="Body text (20)"/>
    <w:basedOn w:val="Normal"/>
    <w:link w:val="Bodytext200"/>
    <w:rsid w:val="003D2F78"/>
    <w:pPr>
      <w:widowControl w:val="0"/>
      <w:shd w:val="clear" w:color="auto" w:fill="FFFFFF"/>
      <w:spacing w:after="0" w:line="240" w:lineRule="atLeast"/>
      <w:jc w:val="both"/>
    </w:pPr>
    <w:rPr>
      <w:rFonts w:ascii="Arial" w:eastAsia="SimSun" w:hAnsi="Arial"/>
      <w:sz w:val="20"/>
      <w:szCs w:val="20"/>
      <w:shd w:val="clear" w:color="auto" w:fill="FFFFFF"/>
      <w:lang w:val="x-none" w:eastAsia="x-none"/>
    </w:rPr>
  </w:style>
  <w:style w:type="character" w:customStyle="1" w:styleId="Bodytext210">
    <w:name w:val="Body text (21)_"/>
    <w:link w:val="Bodytext211"/>
    <w:rsid w:val="003D2F78"/>
    <w:rPr>
      <w:spacing w:val="61"/>
      <w:w w:val="120"/>
      <w:sz w:val="8"/>
      <w:szCs w:val="8"/>
      <w:shd w:val="clear" w:color="auto" w:fill="FFFFFF"/>
      <w:lang w:bidi="ar-SA"/>
    </w:rPr>
  </w:style>
  <w:style w:type="paragraph" w:customStyle="1" w:styleId="Bodytext211">
    <w:name w:val="Body text (21)"/>
    <w:basedOn w:val="Normal"/>
    <w:link w:val="Bodytext210"/>
    <w:rsid w:val="003D2F78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SimSun" w:hAnsi="Times New Roman"/>
      <w:spacing w:val="61"/>
      <w:w w:val="120"/>
      <w:sz w:val="8"/>
      <w:szCs w:val="8"/>
      <w:shd w:val="clear" w:color="auto" w:fill="FFFFFF"/>
      <w:lang w:val="x-none" w:eastAsia="x-none"/>
    </w:rPr>
  </w:style>
  <w:style w:type="character" w:customStyle="1" w:styleId="Bodytext22">
    <w:name w:val="Body text (22)_"/>
    <w:link w:val="Bodytext220"/>
    <w:rsid w:val="003D2F78"/>
    <w:rPr>
      <w:b/>
      <w:bCs/>
      <w:spacing w:val="4"/>
      <w:sz w:val="23"/>
      <w:szCs w:val="23"/>
      <w:shd w:val="clear" w:color="auto" w:fill="FFFFFF"/>
      <w:lang w:bidi="ar-SA"/>
    </w:rPr>
  </w:style>
  <w:style w:type="paragraph" w:customStyle="1" w:styleId="Bodytext220">
    <w:name w:val="Body text (22)"/>
    <w:basedOn w:val="Normal"/>
    <w:link w:val="Bodytext22"/>
    <w:rsid w:val="003D2F78"/>
    <w:pPr>
      <w:widowControl w:val="0"/>
      <w:shd w:val="clear" w:color="auto" w:fill="FFFFFF"/>
      <w:spacing w:after="180" w:line="240" w:lineRule="atLeast"/>
      <w:ind w:firstLine="560"/>
      <w:jc w:val="both"/>
    </w:pPr>
    <w:rPr>
      <w:rFonts w:ascii="Times New Roman" w:eastAsia="SimSun" w:hAnsi="Times New Roman"/>
      <w:b/>
      <w:bCs/>
      <w:spacing w:val="4"/>
      <w:sz w:val="23"/>
      <w:szCs w:val="23"/>
      <w:shd w:val="clear" w:color="auto" w:fill="FFFFFF"/>
      <w:lang w:val="x-none" w:eastAsia="x-none"/>
    </w:rPr>
  </w:style>
  <w:style w:type="character" w:customStyle="1" w:styleId="Bodytext23">
    <w:name w:val="Body text (23)_"/>
    <w:link w:val="Bodytext230"/>
    <w:rsid w:val="003D2F78"/>
    <w:rPr>
      <w:rFonts w:ascii="FrankRuehl"/>
      <w:sz w:val="8"/>
      <w:szCs w:val="8"/>
      <w:shd w:val="clear" w:color="auto" w:fill="FFFFFF"/>
      <w:lang w:bidi="ar-SA"/>
    </w:rPr>
  </w:style>
  <w:style w:type="paragraph" w:customStyle="1" w:styleId="Bodytext230">
    <w:name w:val="Body text (23)"/>
    <w:basedOn w:val="Normal"/>
    <w:link w:val="Bodytext23"/>
    <w:rsid w:val="003D2F78"/>
    <w:pPr>
      <w:widowControl w:val="0"/>
      <w:shd w:val="clear" w:color="auto" w:fill="FFFFFF"/>
      <w:spacing w:before="480" w:after="0" w:line="240" w:lineRule="atLeast"/>
      <w:jc w:val="both"/>
    </w:pPr>
    <w:rPr>
      <w:rFonts w:ascii="FrankRuehl" w:eastAsia="SimSun" w:hAnsi="Times New Roman"/>
      <w:sz w:val="8"/>
      <w:szCs w:val="8"/>
      <w:shd w:val="clear" w:color="auto" w:fill="FFFFFF"/>
      <w:lang w:val="x-none" w:eastAsia="x-none"/>
    </w:rPr>
  </w:style>
  <w:style w:type="character" w:customStyle="1" w:styleId="Headerorfooter6">
    <w:name w:val="Header or footer (6)_"/>
    <w:link w:val="Headerorfooter60"/>
    <w:rsid w:val="003D2F78"/>
    <w:rPr>
      <w:i/>
      <w:iCs/>
      <w:noProof/>
      <w:shd w:val="clear" w:color="auto" w:fill="FFFFFF"/>
      <w:lang w:bidi="ar-SA"/>
    </w:rPr>
  </w:style>
  <w:style w:type="paragraph" w:customStyle="1" w:styleId="Headerorfooter60">
    <w:name w:val="Header or footer (6)"/>
    <w:basedOn w:val="Normal"/>
    <w:link w:val="Headerorfooter6"/>
    <w:rsid w:val="003D2F78"/>
    <w:pPr>
      <w:widowControl w:val="0"/>
      <w:shd w:val="clear" w:color="auto" w:fill="FFFFFF"/>
      <w:spacing w:after="0" w:line="240" w:lineRule="atLeast"/>
    </w:pPr>
    <w:rPr>
      <w:rFonts w:ascii="Times New Roman" w:eastAsia="SimSun" w:hAnsi="Times New Roman"/>
      <w:i/>
      <w:iCs/>
      <w:noProof/>
      <w:sz w:val="20"/>
      <w:szCs w:val="20"/>
      <w:shd w:val="clear" w:color="auto" w:fill="FFFFFF"/>
      <w:lang w:val="x-none" w:eastAsia="x-none"/>
    </w:rPr>
  </w:style>
  <w:style w:type="paragraph" w:customStyle="1" w:styleId="rtecenter">
    <w:name w:val="rtecenter"/>
    <w:basedOn w:val="Normal"/>
    <w:rsid w:val="00B8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teleft">
    <w:name w:val="rteleft"/>
    <w:basedOn w:val="Normal"/>
    <w:rsid w:val="00B8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vị:…………………                                                                      Mẫu số C24-HD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vị:…………………                                                                      Mẫu số C24-HD</dc:title>
  <dc:subject/>
  <dc:creator>Pico</dc:creator>
  <cp:keywords/>
  <cp:lastModifiedBy>Thái Lộ</cp:lastModifiedBy>
  <cp:revision>1</cp:revision>
  <cp:lastPrinted>2025-10-01T00:55:00Z</cp:lastPrinted>
  <dcterms:created xsi:type="dcterms:W3CDTF">2024-09-09T07:12:00Z</dcterms:created>
  <dcterms:modified xsi:type="dcterms:W3CDTF">2025-10-01T01:07:00Z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1033-6.6.0.2477</vt:lpwstr>
  </property>
</Properties>
</file>